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C3EC" w14:textId="70848A3C" w:rsidR="00DB5B5C" w:rsidRPr="00782621" w:rsidRDefault="00135195" w:rsidP="007826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262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spellEnd"/>
      <w:r w:rsidRPr="0078262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82621">
        <w:rPr>
          <w:rFonts w:ascii="Times New Roman" w:hAnsi="Times New Roman" w:cs="Times New Roman"/>
          <w:b/>
          <w:bCs/>
          <w:sz w:val="28"/>
          <w:szCs w:val="28"/>
        </w:rPr>
        <w:t>Ергономіка</w:t>
      </w:r>
      <w:proofErr w:type="spellEnd"/>
      <w:r w:rsidRPr="0078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b/>
          <w:bCs/>
          <w:sz w:val="28"/>
          <w:szCs w:val="28"/>
        </w:rPr>
        <w:t>розміщення</w:t>
      </w:r>
      <w:proofErr w:type="spellEnd"/>
      <w:r w:rsidRPr="0078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b/>
          <w:bCs/>
          <w:sz w:val="28"/>
          <w:szCs w:val="28"/>
        </w:rPr>
        <w:t>відомостей</w:t>
      </w:r>
      <w:proofErr w:type="spellEnd"/>
      <w:r w:rsidRPr="0078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78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proofErr w:type="spellStart"/>
      <w:r w:rsidRPr="00782621">
        <w:rPr>
          <w:rFonts w:ascii="Times New Roman" w:hAnsi="Times New Roman" w:cs="Times New Roman"/>
          <w:b/>
          <w:bCs/>
          <w:sz w:val="28"/>
          <w:szCs w:val="28"/>
        </w:rPr>
        <w:t>веб</w:t>
      </w:r>
      <w:bookmarkEnd w:id="0"/>
      <w:r w:rsidRPr="00782621">
        <w:rPr>
          <w:rFonts w:ascii="Times New Roman" w:hAnsi="Times New Roman" w:cs="Times New Roman"/>
          <w:b/>
          <w:bCs/>
          <w:sz w:val="28"/>
          <w:szCs w:val="28"/>
        </w:rPr>
        <w:t>сторінці</w:t>
      </w:r>
      <w:proofErr w:type="spellEnd"/>
      <w:r w:rsidRPr="00782621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782621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  <w:r w:rsidRPr="00782621">
        <w:rPr>
          <w:rFonts w:ascii="Times New Roman" w:hAnsi="Times New Roman" w:cs="Times New Roman"/>
          <w:b/>
          <w:bCs/>
          <w:sz w:val="28"/>
          <w:szCs w:val="28"/>
        </w:rPr>
        <w:t>: 10</w:t>
      </w:r>
      <w:r w:rsidRPr="00782621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Мета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структуру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зручність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вебсторінок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ергономічного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дизайну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.</w:t>
      </w:r>
      <w:r w:rsidRPr="007826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:</w:t>
      </w:r>
    </w:p>
    <w:p w14:paraId="7255E68F" w14:textId="27B80A59" w:rsidR="00DB5B5C" w:rsidRPr="00782621" w:rsidRDefault="00135195" w:rsidP="00782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6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Обери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будь-яку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вебсторінку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інтернет-магазин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портал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новин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).</w:t>
      </w:r>
      <w:r w:rsidRPr="0078262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учителя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.</w:t>
      </w:r>
      <w:r w:rsidRPr="00782621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Оціни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ергономічність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такими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:</w:t>
      </w:r>
      <w:r w:rsidRPr="00782621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551"/>
        <w:gridCol w:w="3402"/>
      </w:tblGrid>
      <w:tr w:rsidR="00DB5B5C" w:rsidRPr="00782621" w14:paraId="28D21AAB" w14:textId="77777777" w:rsidTr="00782621">
        <w:tc>
          <w:tcPr>
            <w:tcW w:w="4254" w:type="dxa"/>
          </w:tcPr>
          <w:p w14:paraId="647AF422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  <w:proofErr w:type="spellEnd"/>
          </w:p>
        </w:tc>
        <w:tc>
          <w:tcPr>
            <w:tcW w:w="2551" w:type="dxa"/>
          </w:tcPr>
          <w:p w14:paraId="5BF4A3AD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бачиш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</w:tc>
        <w:tc>
          <w:tcPr>
            <w:tcW w:w="3402" w:type="dxa"/>
          </w:tcPr>
          <w:p w14:paraId="53381031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покращення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краще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</w:tc>
      </w:tr>
      <w:tr w:rsidR="00DB5B5C" w:rsidRPr="00782621" w14:paraId="7EC99ED4" w14:textId="77777777" w:rsidTr="00782621">
        <w:tc>
          <w:tcPr>
            <w:tcW w:w="4254" w:type="dxa"/>
          </w:tcPr>
          <w:p w14:paraId="1F55D70F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</w:p>
        </w:tc>
        <w:tc>
          <w:tcPr>
            <w:tcW w:w="2551" w:type="dxa"/>
          </w:tcPr>
          <w:p w14:paraId="3B28121F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4C0788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B5C" w:rsidRPr="00782621" w14:paraId="02B7FD0B" w14:textId="77777777" w:rsidTr="00782621">
        <w:tc>
          <w:tcPr>
            <w:tcW w:w="4254" w:type="dxa"/>
          </w:tcPr>
          <w:p w14:paraId="17DF3496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proofErr w:type="spellEnd"/>
          </w:p>
        </w:tc>
        <w:tc>
          <w:tcPr>
            <w:tcW w:w="2551" w:type="dxa"/>
          </w:tcPr>
          <w:p w14:paraId="68F124D9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1F882E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B5C" w:rsidRPr="00782621" w14:paraId="6BAEE8AF" w14:textId="77777777" w:rsidTr="00782621">
        <w:tc>
          <w:tcPr>
            <w:tcW w:w="4254" w:type="dxa"/>
          </w:tcPr>
          <w:p w14:paraId="6773488A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Розмір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шрифту</w:t>
            </w:r>
            <w:proofErr w:type="spellEnd"/>
          </w:p>
        </w:tc>
        <w:tc>
          <w:tcPr>
            <w:tcW w:w="2551" w:type="dxa"/>
          </w:tcPr>
          <w:p w14:paraId="4CB2C328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F5AB07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B5C" w:rsidRPr="00782621" w14:paraId="5CA2086F" w14:textId="77777777" w:rsidTr="00782621">
        <w:tc>
          <w:tcPr>
            <w:tcW w:w="4254" w:type="dxa"/>
          </w:tcPr>
          <w:p w14:paraId="302163CF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Контрастність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кольорів</w:t>
            </w:r>
            <w:proofErr w:type="spellEnd"/>
          </w:p>
        </w:tc>
        <w:tc>
          <w:tcPr>
            <w:tcW w:w="2551" w:type="dxa"/>
          </w:tcPr>
          <w:p w14:paraId="0BFEC050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2474CF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B5C" w:rsidRPr="00782621" w14:paraId="234E626F" w14:textId="77777777" w:rsidTr="00782621">
        <w:tc>
          <w:tcPr>
            <w:tcW w:w="4254" w:type="dxa"/>
          </w:tcPr>
          <w:p w14:paraId="4F2A5EFE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Розташування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зображень</w:t>
            </w:r>
            <w:proofErr w:type="spellEnd"/>
          </w:p>
        </w:tc>
        <w:tc>
          <w:tcPr>
            <w:tcW w:w="2551" w:type="dxa"/>
          </w:tcPr>
          <w:p w14:paraId="278B19DB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6BA966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B5C" w:rsidRPr="00782621" w14:paraId="0119BF29" w14:textId="77777777" w:rsidTr="00782621">
        <w:tc>
          <w:tcPr>
            <w:tcW w:w="4254" w:type="dxa"/>
          </w:tcPr>
          <w:p w14:paraId="1122EE88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Зручність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навігації</w:t>
            </w:r>
            <w:proofErr w:type="spellEnd"/>
          </w:p>
        </w:tc>
        <w:tc>
          <w:tcPr>
            <w:tcW w:w="2551" w:type="dxa"/>
          </w:tcPr>
          <w:p w14:paraId="04257F59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9325B1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B5C" w:rsidRPr="00782621" w14:paraId="4AFB6CBE" w14:textId="77777777" w:rsidTr="00782621">
        <w:tc>
          <w:tcPr>
            <w:tcW w:w="4254" w:type="dxa"/>
          </w:tcPr>
          <w:p w14:paraId="53C742CA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Помітність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важливих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</w:p>
        </w:tc>
        <w:tc>
          <w:tcPr>
            <w:tcW w:w="2551" w:type="dxa"/>
          </w:tcPr>
          <w:p w14:paraId="1E5A1062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334C1C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B5C" w:rsidRPr="00782621" w14:paraId="1C17A448" w14:textId="77777777" w:rsidTr="00782621">
        <w:tc>
          <w:tcPr>
            <w:tcW w:w="4254" w:type="dxa"/>
          </w:tcPr>
          <w:p w14:paraId="2A879310" w14:textId="77777777" w:rsidR="00DB5B5C" w:rsidRPr="00782621" w:rsidRDefault="00135195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Інтерактивні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посилання</w:t>
            </w:r>
            <w:proofErr w:type="spellEnd"/>
            <w:r w:rsidRPr="007826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2E218D1A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2EF270" w14:textId="77777777" w:rsidR="00DB5B5C" w:rsidRPr="00782621" w:rsidRDefault="00DB5B5C" w:rsidP="00782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E28A0" w14:textId="77777777" w:rsidR="00135195" w:rsidRPr="00782621" w:rsidRDefault="00135195" w:rsidP="0078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061FB8" w14:textId="3F1EB1F7" w:rsidR="00DB5B5C" w:rsidRPr="00782621" w:rsidRDefault="00135195" w:rsidP="007826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):</w:t>
      </w:r>
    </w:p>
    <w:p w14:paraId="729D2C5B" w14:textId="5A71C296" w:rsidR="00135195" w:rsidRPr="00782621" w:rsidRDefault="00135195" w:rsidP="00782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6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Зроби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ескіз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графічному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редакторі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вдосконалену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вебсторінку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.</w:t>
      </w:r>
      <w:r w:rsidRPr="0078262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Придумай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приклад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дизайну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ергономіки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.</w:t>
      </w:r>
      <w:r w:rsidRPr="00782621">
        <w:rPr>
          <w:rFonts w:ascii="Times New Roman" w:hAnsi="Times New Roman" w:cs="Times New Roman"/>
          <w:sz w:val="28"/>
          <w:szCs w:val="28"/>
        </w:rPr>
        <w:br/>
      </w:r>
    </w:p>
    <w:p w14:paraId="0530C285" w14:textId="08E5CAAE" w:rsidR="00DB5B5C" w:rsidRPr="00782621" w:rsidRDefault="00135195" w:rsidP="007826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Результат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:</w:t>
      </w:r>
    </w:p>
    <w:p w14:paraId="3AA309E3" w14:textId="0400E27D" w:rsidR="00DB5B5C" w:rsidRPr="00782621" w:rsidRDefault="00135195" w:rsidP="00782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6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Надішли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покажи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заповнену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.</w:t>
      </w:r>
      <w:r w:rsidRPr="0078262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Підготуй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короткий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усний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:</w:t>
      </w:r>
      <w:r w:rsidRPr="00782621">
        <w:rPr>
          <w:rFonts w:ascii="Times New Roman" w:hAnsi="Times New Roman" w:cs="Times New Roman"/>
          <w:sz w:val="28"/>
          <w:szCs w:val="28"/>
        </w:rPr>
        <w:br/>
        <w:t xml:space="preserve">  -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?</w:t>
      </w:r>
      <w:r w:rsidRPr="00782621">
        <w:rPr>
          <w:rFonts w:ascii="Times New Roman" w:hAnsi="Times New Roman" w:cs="Times New Roman"/>
          <w:sz w:val="28"/>
          <w:szCs w:val="28"/>
        </w:rPr>
        <w:br/>
        <w:t xml:space="preserve">  -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?</w:t>
      </w:r>
      <w:r w:rsidRPr="00782621">
        <w:rPr>
          <w:rFonts w:ascii="Times New Roman" w:hAnsi="Times New Roman" w:cs="Times New Roman"/>
          <w:sz w:val="28"/>
          <w:szCs w:val="28"/>
        </w:rPr>
        <w:br/>
        <w:t xml:space="preserve">  -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вплине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21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782621">
        <w:rPr>
          <w:rFonts w:ascii="Times New Roman" w:hAnsi="Times New Roman" w:cs="Times New Roman"/>
          <w:sz w:val="28"/>
          <w:szCs w:val="28"/>
        </w:rPr>
        <w:t>?</w:t>
      </w:r>
      <w:r w:rsidRPr="00782621">
        <w:rPr>
          <w:rFonts w:ascii="Times New Roman" w:hAnsi="Times New Roman" w:cs="Times New Roman"/>
          <w:sz w:val="28"/>
          <w:szCs w:val="28"/>
        </w:rPr>
        <w:br/>
      </w:r>
    </w:p>
    <w:sectPr w:rsidR="00DB5B5C" w:rsidRPr="00782621" w:rsidSect="00782621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5195"/>
    <w:rsid w:val="0015074B"/>
    <w:rsid w:val="0029639D"/>
    <w:rsid w:val="00326F90"/>
    <w:rsid w:val="00782621"/>
    <w:rsid w:val="00AA1D8D"/>
    <w:rsid w:val="00B47730"/>
    <w:rsid w:val="00CB0664"/>
    <w:rsid w:val="00D215C5"/>
    <w:rsid w:val="00DB5B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26265"/>
  <w14:defaultImageDpi w14:val="300"/>
  <w15:docId w15:val="{2F5300F8-464D-44DD-A570-266D202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2B5FB4-F35A-4CA7-91FE-16F97EBA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Шостя Світлана Петрівна</cp:lastModifiedBy>
  <cp:revision>4</cp:revision>
  <dcterms:created xsi:type="dcterms:W3CDTF">2013-12-23T23:15:00Z</dcterms:created>
  <dcterms:modified xsi:type="dcterms:W3CDTF">2025-05-16T12:31:00Z</dcterms:modified>
  <cp:category/>
</cp:coreProperties>
</file>