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435" w:rsidRPr="00445820" w:rsidRDefault="00724435" w:rsidP="00724435">
      <w:pPr>
        <w:spacing w:after="0" w:line="240" w:lineRule="auto"/>
        <w:jc w:val="center"/>
        <w:rPr>
          <w:rFonts w:asciiTheme="majorHAnsi" w:hAnsiTheme="majorHAnsi" w:cstheme="majorHAnsi"/>
          <w:b/>
          <w:lang w:val="uk-UA"/>
        </w:rPr>
      </w:pPr>
      <w:bookmarkStart w:id="0" w:name="_GoBack"/>
      <w:r w:rsidRPr="00445820">
        <w:rPr>
          <w:rFonts w:asciiTheme="majorHAnsi" w:hAnsiTheme="majorHAnsi" w:cstheme="majorHAnsi"/>
          <w:b/>
          <w:lang w:val="uk-UA"/>
        </w:rPr>
        <w:t>ПАСПОРТ</w:t>
      </w:r>
    </w:p>
    <w:p w:rsidR="00724435" w:rsidRDefault="00724435" w:rsidP="00724435">
      <w:pPr>
        <w:spacing w:after="0" w:line="240" w:lineRule="auto"/>
        <w:jc w:val="center"/>
        <w:rPr>
          <w:rFonts w:asciiTheme="majorHAnsi" w:hAnsiTheme="majorHAnsi" w:cstheme="majorHAnsi"/>
          <w:b/>
          <w:sz w:val="26"/>
          <w:szCs w:val="26"/>
          <w:lang w:val="uk-UA"/>
        </w:rPr>
      </w:pPr>
      <w:r w:rsidRPr="00445820">
        <w:rPr>
          <w:rFonts w:asciiTheme="majorHAnsi" w:hAnsiTheme="majorHAnsi" w:cstheme="majorHAnsi"/>
          <w:b/>
          <w:sz w:val="26"/>
          <w:szCs w:val="26"/>
          <w:lang w:val="uk-UA"/>
        </w:rPr>
        <w:t>навчального матеріалу для дистанційного компоненту освітнього процесу у ЗЗСО</w:t>
      </w:r>
    </w:p>
    <w:p w:rsidR="00724435" w:rsidRDefault="00724435" w:rsidP="00724435"/>
    <w:tbl>
      <w:tblPr>
        <w:tblW w:w="5000" w:type="pct"/>
        <w:tblLook w:val="04A0" w:firstRow="1" w:lastRow="0" w:firstColumn="1" w:lastColumn="0" w:noHBand="0" w:noVBand="1"/>
      </w:tblPr>
      <w:tblGrid>
        <w:gridCol w:w="2956"/>
        <w:gridCol w:w="6673"/>
      </w:tblGrid>
      <w:tr w:rsidR="00724435" w:rsidRPr="00AE4DAC" w:rsidTr="0001292D">
        <w:trPr>
          <w:trHeight w:val="567"/>
        </w:trPr>
        <w:tc>
          <w:tcPr>
            <w:tcW w:w="153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24435" w:rsidRPr="00AE4DAC" w:rsidRDefault="00724435" w:rsidP="0001292D">
            <w:pPr>
              <w:spacing w:after="0" w:line="240" w:lineRule="auto"/>
              <w:rPr>
                <w:rFonts w:ascii="Arial" w:eastAsia="Times New Roman" w:hAnsi="Arial" w:cs="Arial"/>
                <w:b/>
                <w:bCs/>
                <w:color w:val="000000"/>
                <w:sz w:val="20"/>
                <w:szCs w:val="20"/>
              </w:rPr>
            </w:pPr>
            <w:r w:rsidRPr="00AE4DAC">
              <w:rPr>
                <w:rFonts w:ascii="Arial" w:eastAsia="Times New Roman" w:hAnsi="Arial" w:cs="Arial"/>
                <w:b/>
                <w:bCs/>
                <w:color w:val="000000"/>
                <w:sz w:val="20"/>
                <w:szCs w:val="20"/>
              </w:rPr>
              <w:t>Прізвище, ім'я, по батькові автора розробки</w:t>
            </w:r>
          </w:p>
        </w:tc>
        <w:tc>
          <w:tcPr>
            <w:tcW w:w="3465" w:type="pct"/>
            <w:tcBorders>
              <w:top w:val="single" w:sz="4" w:space="0" w:color="auto"/>
              <w:left w:val="nil"/>
              <w:bottom w:val="single" w:sz="4" w:space="0" w:color="auto"/>
              <w:right w:val="single" w:sz="4" w:space="0" w:color="auto"/>
            </w:tcBorders>
            <w:shd w:val="clear" w:color="auto" w:fill="auto"/>
            <w:vAlign w:val="bottom"/>
            <w:hideMark/>
          </w:tcPr>
          <w:p w:rsidR="00724435" w:rsidRPr="00A90280" w:rsidRDefault="00724435" w:rsidP="0001292D">
            <w:pPr>
              <w:spacing w:after="0" w:line="240" w:lineRule="auto"/>
              <w:rPr>
                <w:rFonts w:ascii="Arial" w:eastAsia="Times New Roman" w:hAnsi="Arial" w:cs="Arial"/>
                <w:color w:val="000000"/>
                <w:sz w:val="20"/>
                <w:szCs w:val="20"/>
                <w:lang w:val="uk-UA"/>
              </w:rPr>
            </w:pPr>
            <w:r>
              <w:rPr>
                <w:rFonts w:ascii="Arial" w:eastAsia="Times New Roman" w:hAnsi="Arial" w:cs="Arial"/>
                <w:color w:val="000000"/>
                <w:sz w:val="20"/>
                <w:szCs w:val="20"/>
                <w:lang w:val="uk-UA"/>
              </w:rPr>
              <w:t>Бабенко Ніна Петрівна</w:t>
            </w:r>
          </w:p>
        </w:tc>
      </w:tr>
      <w:tr w:rsidR="00724435" w:rsidRPr="00AE4DAC" w:rsidTr="0001292D">
        <w:trPr>
          <w:trHeight w:val="567"/>
        </w:trPr>
        <w:tc>
          <w:tcPr>
            <w:tcW w:w="1535" w:type="pct"/>
            <w:tcBorders>
              <w:top w:val="nil"/>
              <w:left w:val="single" w:sz="4" w:space="0" w:color="auto"/>
              <w:bottom w:val="single" w:sz="4" w:space="0" w:color="auto"/>
              <w:right w:val="single" w:sz="4" w:space="0" w:color="auto"/>
            </w:tcBorders>
            <w:shd w:val="clear" w:color="auto" w:fill="auto"/>
            <w:vAlign w:val="bottom"/>
            <w:hideMark/>
          </w:tcPr>
          <w:p w:rsidR="00724435" w:rsidRPr="00AE4DAC" w:rsidRDefault="00724435" w:rsidP="0001292D">
            <w:pPr>
              <w:spacing w:after="0" w:line="240" w:lineRule="auto"/>
              <w:rPr>
                <w:rFonts w:ascii="Arial" w:eastAsia="Times New Roman" w:hAnsi="Arial" w:cs="Arial"/>
                <w:b/>
                <w:bCs/>
                <w:color w:val="000000"/>
                <w:sz w:val="20"/>
                <w:szCs w:val="20"/>
              </w:rPr>
            </w:pPr>
            <w:r w:rsidRPr="00AE4DAC">
              <w:rPr>
                <w:rFonts w:ascii="Arial" w:eastAsia="Times New Roman" w:hAnsi="Arial" w:cs="Arial"/>
                <w:b/>
                <w:bCs/>
                <w:color w:val="000000"/>
                <w:sz w:val="20"/>
                <w:szCs w:val="20"/>
              </w:rPr>
              <w:t xml:space="preserve">Назва ЗЗСО </w:t>
            </w:r>
          </w:p>
        </w:tc>
        <w:tc>
          <w:tcPr>
            <w:tcW w:w="3465" w:type="pct"/>
            <w:tcBorders>
              <w:top w:val="nil"/>
              <w:left w:val="nil"/>
              <w:bottom w:val="single" w:sz="4" w:space="0" w:color="auto"/>
              <w:right w:val="single" w:sz="4" w:space="0" w:color="auto"/>
            </w:tcBorders>
            <w:shd w:val="clear" w:color="auto" w:fill="auto"/>
            <w:vAlign w:val="bottom"/>
            <w:hideMark/>
          </w:tcPr>
          <w:p w:rsidR="00724435" w:rsidRPr="00A90280" w:rsidRDefault="00724435" w:rsidP="0001292D">
            <w:pPr>
              <w:spacing w:after="0" w:line="240" w:lineRule="auto"/>
              <w:rPr>
                <w:rFonts w:ascii="Arial" w:eastAsia="Times New Roman" w:hAnsi="Arial" w:cs="Arial"/>
                <w:color w:val="000000"/>
                <w:sz w:val="20"/>
                <w:szCs w:val="20"/>
                <w:lang w:val="uk-UA"/>
              </w:rPr>
            </w:pPr>
            <w:r>
              <w:rPr>
                <w:rFonts w:ascii="Arial" w:eastAsia="Times New Roman" w:hAnsi="Arial" w:cs="Arial"/>
                <w:color w:val="000000"/>
                <w:sz w:val="20"/>
                <w:szCs w:val="20"/>
                <w:lang w:val="uk-UA"/>
              </w:rPr>
              <w:t>Теплівська загальноосвітня школа І – ІІІ ступенів Пирятинської міської ради Полтавської області</w:t>
            </w:r>
          </w:p>
        </w:tc>
      </w:tr>
      <w:tr w:rsidR="00724435" w:rsidRPr="00AE4DAC" w:rsidTr="0001292D">
        <w:trPr>
          <w:trHeight w:val="567"/>
        </w:trPr>
        <w:tc>
          <w:tcPr>
            <w:tcW w:w="1535" w:type="pct"/>
            <w:tcBorders>
              <w:top w:val="nil"/>
              <w:left w:val="single" w:sz="4" w:space="0" w:color="auto"/>
              <w:bottom w:val="single" w:sz="4" w:space="0" w:color="auto"/>
              <w:right w:val="single" w:sz="4" w:space="0" w:color="auto"/>
            </w:tcBorders>
            <w:shd w:val="clear" w:color="auto" w:fill="auto"/>
            <w:vAlign w:val="bottom"/>
            <w:hideMark/>
          </w:tcPr>
          <w:p w:rsidR="00724435" w:rsidRPr="00AE4DAC" w:rsidRDefault="00724435" w:rsidP="0001292D">
            <w:pPr>
              <w:spacing w:after="0" w:line="240" w:lineRule="auto"/>
              <w:rPr>
                <w:rFonts w:ascii="Arial" w:eastAsia="Times New Roman" w:hAnsi="Arial" w:cs="Arial"/>
                <w:b/>
                <w:bCs/>
                <w:color w:val="000000"/>
                <w:sz w:val="20"/>
                <w:szCs w:val="20"/>
              </w:rPr>
            </w:pPr>
            <w:r w:rsidRPr="00AE4DAC">
              <w:rPr>
                <w:rFonts w:ascii="Arial" w:eastAsia="Times New Roman" w:hAnsi="Arial" w:cs="Arial"/>
                <w:b/>
                <w:bCs/>
                <w:color w:val="000000"/>
                <w:sz w:val="20"/>
                <w:szCs w:val="20"/>
              </w:rPr>
              <w:t>Посада</w:t>
            </w:r>
          </w:p>
        </w:tc>
        <w:tc>
          <w:tcPr>
            <w:tcW w:w="3465" w:type="pct"/>
            <w:tcBorders>
              <w:top w:val="nil"/>
              <w:left w:val="nil"/>
              <w:bottom w:val="single" w:sz="4" w:space="0" w:color="auto"/>
              <w:right w:val="single" w:sz="4" w:space="0" w:color="auto"/>
            </w:tcBorders>
            <w:shd w:val="clear" w:color="auto" w:fill="auto"/>
            <w:vAlign w:val="bottom"/>
            <w:hideMark/>
          </w:tcPr>
          <w:p w:rsidR="00724435" w:rsidRPr="00AE4DAC" w:rsidRDefault="00724435" w:rsidP="0001292D">
            <w:pPr>
              <w:spacing w:after="0" w:line="240" w:lineRule="auto"/>
              <w:rPr>
                <w:rFonts w:ascii="Arial" w:eastAsia="Times New Roman" w:hAnsi="Arial" w:cs="Arial"/>
                <w:color w:val="000000"/>
                <w:sz w:val="20"/>
                <w:szCs w:val="20"/>
              </w:rPr>
            </w:pPr>
            <w:r w:rsidRPr="00AE4DAC">
              <w:rPr>
                <w:rFonts w:ascii="Arial" w:eastAsia="Times New Roman" w:hAnsi="Arial" w:cs="Arial"/>
                <w:color w:val="000000"/>
                <w:sz w:val="20"/>
                <w:szCs w:val="20"/>
              </w:rPr>
              <w:t>учитель</w:t>
            </w:r>
          </w:p>
        </w:tc>
      </w:tr>
      <w:tr w:rsidR="00724435" w:rsidRPr="00AE4DAC" w:rsidTr="0001292D">
        <w:trPr>
          <w:trHeight w:val="567"/>
        </w:trPr>
        <w:tc>
          <w:tcPr>
            <w:tcW w:w="1535" w:type="pct"/>
            <w:tcBorders>
              <w:top w:val="nil"/>
              <w:left w:val="single" w:sz="4" w:space="0" w:color="auto"/>
              <w:bottom w:val="single" w:sz="4" w:space="0" w:color="auto"/>
              <w:right w:val="single" w:sz="4" w:space="0" w:color="auto"/>
            </w:tcBorders>
            <w:shd w:val="clear" w:color="auto" w:fill="auto"/>
            <w:vAlign w:val="bottom"/>
            <w:hideMark/>
          </w:tcPr>
          <w:p w:rsidR="00724435" w:rsidRPr="00AE4DAC" w:rsidRDefault="00724435" w:rsidP="0001292D">
            <w:pPr>
              <w:spacing w:after="0" w:line="240" w:lineRule="auto"/>
              <w:rPr>
                <w:rFonts w:ascii="Arial" w:eastAsia="Times New Roman" w:hAnsi="Arial" w:cs="Arial"/>
                <w:b/>
                <w:bCs/>
                <w:color w:val="000000"/>
                <w:sz w:val="20"/>
                <w:szCs w:val="20"/>
              </w:rPr>
            </w:pPr>
            <w:r w:rsidRPr="00AE4DAC">
              <w:rPr>
                <w:rFonts w:ascii="Arial" w:eastAsia="Times New Roman" w:hAnsi="Arial" w:cs="Arial"/>
                <w:b/>
                <w:bCs/>
                <w:color w:val="000000"/>
                <w:sz w:val="20"/>
                <w:szCs w:val="20"/>
              </w:rPr>
              <w:t>Клас</w:t>
            </w:r>
          </w:p>
        </w:tc>
        <w:tc>
          <w:tcPr>
            <w:tcW w:w="3465" w:type="pct"/>
            <w:tcBorders>
              <w:top w:val="nil"/>
              <w:left w:val="nil"/>
              <w:bottom w:val="single" w:sz="4" w:space="0" w:color="auto"/>
              <w:right w:val="single" w:sz="4" w:space="0" w:color="auto"/>
            </w:tcBorders>
            <w:shd w:val="clear" w:color="auto" w:fill="auto"/>
            <w:vAlign w:val="bottom"/>
            <w:hideMark/>
          </w:tcPr>
          <w:p w:rsidR="00724435" w:rsidRPr="00086774" w:rsidRDefault="00086774" w:rsidP="0001292D">
            <w:pPr>
              <w:spacing w:after="0" w:line="240" w:lineRule="auto"/>
              <w:rPr>
                <w:rFonts w:ascii="Arial" w:eastAsia="Times New Roman" w:hAnsi="Arial" w:cs="Arial"/>
                <w:color w:val="000000"/>
                <w:sz w:val="20"/>
                <w:szCs w:val="20"/>
                <w:lang w:val="uk-UA"/>
              </w:rPr>
            </w:pPr>
            <w:r>
              <w:rPr>
                <w:rFonts w:ascii="Arial" w:eastAsia="Times New Roman" w:hAnsi="Arial" w:cs="Arial"/>
                <w:color w:val="000000"/>
                <w:sz w:val="20"/>
                <w:szCs w:val="20"/>
                <w:lang w:val="uk-UA"/>
              </w:rPr>
              <w:t>7</w:t>
            </w:r>
          </w:p>
        </w:tc>
      </w:tr>
      <w:tr w:rsidR="00724435" w:rsidRPr="00AE4DAC" w:rsidTr="0001292D">
        <w:trPr>
          <w:trHeight w:val="567"/>
        </w:trPr>
        <w:tc>
          <w:tcPr>
            <w:tcW w:w="1535" w:type="pct"/>
            <w:tcBorders>
              <w:top w:val="nil"/>
              <w:left w:val="single" w:sz="4" w:space="0" w:color="auto"/>
              <w:bottom w:val="single" w:sz="4" w:space="0" w:color="auto"/>
              <w:right w:val="single" w:sz="4" w:space="0" w:color="auto"/>
            </w:tcBorders>
            <w:shd w:val="clear" w:color="auto" w:fill="auto"/>
            <w:vAlign w:val="bottom"/>
            <w:hideMark/>
          </w:tcPr>
          <w:p w:rsidR="00724435" w:rsidRPr="00AE4DAC" w:rsidRDefault="00724435" w:rsidP="0001292D">
            <w:pPr>
              <w:spacing w:after="0" w:line="240" w:lineRule="auto"/>
              <w:rPr>
                <w:rFonts w:ascii="Arial" w:eastAsia="Times New Roman" w:hAnsi="Arial" w:cs="Arial"/>
                <w:b/>
                <w:bCs/>
                <w:color w:val="000000"/>
                <w:sz w:val="20"/>
                <w:szCs w:val="20"/>
              </w:rPr>
            </w:pPr>
            <w:r w:rsidRPr="00AE4DAC">
              <w:rPr>
                <w:rFonts w:ascii="Arial" w:eastAsia="Times New Roman" w:hAnsi="Arial" w:cs="Arial"/>
                <w:b/>
                <w:bCs/>
                <w:color w:val="000000"/>
                <w:sz w:val="20"/>
                <w:szCs w:val="20"/>
              </w:rPr>
              <w:t>Навчальний предмет</w:t>
            </w:r>
          </w:p>
        </w:tc>
        <w:tc>
          <w:tcPr>
            <w:tcW w:w="3465" w:type="pct"/>
            <w:tcBorders>
              <w:top w:val="nil"/>
              <w:left w:val="nil"/>
              <w:bottom w:val="single" w:sz="4" w:space="0" w:color="auto"/>
              <w:right w:val="single" w:sz="4" w:space="0" w:color="auto"/>
            </w:tcBorders>
            <w:shd w:val="clear" w:color="auto" w:fill="auto"/>
            <w:vAlign w:val="bottom"/>
            <w:hideMark/>
          </w:tcPr>
          <w:p w:rsidR="00724435" w:rsidRPr="00AE4DAC" w:rsidRDefault="00724435" w:rsidP="0001292D">
            <w:pPr>
              <w:spacing w:after="0" w:line="240" w:lineRule="auto"/>
              <w:rPr>
                <w:rFonts w:ascii="Arial" w:eastAsia="Times New Roman" w:hAnsi="Arial" w:cs="Arial"/>
                <w:color w:val="000000"/>
                <w:sz w:val="20"/>
                <w:szCs w:val="20"/>
              </w:rPr>
            </w:pPr>
            <w:r w:rsidRPr="00AE4DAC">
              <w:rPr>
                <w:rFonts w:ascii="Arial" w:eastAsia="Times New Roman" w:hAnsi="Arial" w:cs="Arial"/>
                <w:color w:val="000000"/>
                <w:sz w:val="20"/>
                <w:szCs w:val="20"/>
              </w:rPr>
              <w:t>Зарубіжна література</w:t>
            </w:r>
          </w:p>
        </w:tc>
      </w:tr>
      <w:tr w:rsidR="00724435" w:rsidRPr="00AE4DAC" w:rsidTr="0001292D">
        <w:trPr>
          <w:trHeight w:val="567"/>
        </w:trPr>
        <w:tc>
          <w:tcPr>
            <w:tcW w:w="1535" w:type="pct"/>
            <w:tcBorders>
              <w:top w:val="nil"/>
              <w:left w:val="single" w:sz="4" w:space="0" w:color="auto"/>
              <w:bottom w:val="single" w:sz="4" w:space="0" w:color="auto"/>
              <w:right w:val="single" w:sz="4" w:space="0" w:color="auto"/>
            </w:tcBorders>
            <w:shd w:val="clear" w:color="auto" w:fill="auto"/>
            <w:vAlign w:val="bottom"/>
            <w:hideMark/>
          </w:tcPr>
          <w:p w:rsidR="00724435" w:rsidRPr="00AE4DAC" w:rsidRDefault="00724435" w:rsidP="0001292D">
            <w:pPr>
              <w:spacing w:after="0" w:line="240" w:lineRule="auto"/>
              <w:rPr>
                <w:rFonts w:ascii="Arial" w:eastAsia="Times New Roman" w:hAnsi="Arial" w:cs="Arial"/>
                <w:b/>
                <w:bCs/>
                <w:color w:val="000000"/>
                <w:sz w:val="20"/>
                <w:szCs w:val="20"/>
              </w:rPr>
            </w:pPr>
            <w:r w:rsidRPr="00AE4DAC">
              <w:rPr>
                <w:rFonts w:ascii="Arial" w:eastAsia="Times New Roman" w:hAnsi="Arial" w:cs="Arial"/>
                <w:b/>
                <w:bCs/>
                <w:color w:val="000000"/>
                <w:sz w:val="20"/>
                <w:szCs w:val="20"/>
              </w:rPr>
              <w:t>Тема розробки</w:t>
            </w:r>
          </w:p>
        </w:tc>
        <w:tc>
          <w:tcPr>
            <w:tcW w:w="3465" w:type="pct"/>
            <w:tcBorders>
              <w:top w:val="nil"/>
              <w:left w:val="nil"/>
              <w:bottom w:val="single" w:sz="4" w:space="0" w:color="auto"/>
              <w:right w:val="single" w:sz="4" w:space="0" w:color="auto"/>
            </w:tcBorders>
            <w:shd w:val="clear" w:color="auto" w:fill="auto"/>
            <w:vAlign w:val="bottom"/>
            <w:hideMark/>
          </w:tcPr>
          <w:p w:rsidR="00724435" w:rsidRPr="00AE4DAC" w:rsidRDefault="00724435" w:rsidP="0001292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Pr>
                <w:rFonts w:ascii="Arial" w:eastAsia="Times New Roman" w:hAnsi="Arial" w:cs="Arial"/>
                <w:color w:val="000000"/>
                <w:sz w:val="20"/>
                <w:szCs w:val="20"/>
                <w:lang w:val="uk-UA"/>
              </w:rPr>
              <w:t>Роман В. Скотта «Айвенго»</w:t>
            </w:r>
            <w:r w:rsidRPr="00AE4DAC">
              <w:rPr>
                <w:rFonts w:ascii="Arial" w:eastAsia="Times New Roman" w:hAnsi="Arial" w:cs="Arial"/>
                <w:color w:val="000000"/>
                <w:sz w:val="20"/>
                <w:szCs w:val="20"/>
              </w:rPr>
              <w:t>»</w:t>
            </w:r>
          </w:p>
        </w:tc>
      </w:tr>
      <w:tr w:rsidR="00724435" w:rsidRPr="00AE4DAC" w:rsidTr="0001292D">
        <w:trPr>
          <w:trHeight w:val="567"/>
        </w:trPr>
        <w:tc>
          <w:tcPr>
            <w:tcW w:w="1535" w:type="pct"/>
            <w:tcBorders>
              <w:top w:val="nil"/>
              <w:left w:val="single" w:sz="4" w:space="0" w:color="auto"/>
              <w:bottom w:val="single" w:sz="4" w:space="0" w:color="auto"/>
              <w:right w:val="single" w:sz="4" w:space="0" w:color="auto"/>
            </w:tcBorders>
            <w:shd w:val="clear" w:color="auto" w:fill="auto"/>
            <w:vAlign w:val="bottom"/>
            <w:hideMark/>
          </w:tcPr>
          <w:p w:rsidR="00724435" w:rsidRDefault="00724435" w:rsidP="0001292D">
            <w:pPr>
              <w:spacing w:after="0" w:line="240" w:lineRule="auto"/>
              <w:rPr>
                <w:rFonts w:ascii="Arial" w:eastAsia="Times New Roman" w:hAnsi="Arial" w:cs="Arial"/>
                <w:b/>
                <w:bCs/>
                <w:color w:val="000000"/>
                <w:sz w:val="20"/>
                <w:szCs w:val="20"/>
              </w:rPr>
            </w:pPr>
            <w:r w:rsidRPr="00AE4DAC">
              <w:rPr>
                <w:rFonts w:ascii="Arial" w:eastAsia="Times New Roman" w:hAnsi="Arial" w:cs="Arial"/>
                <w:b/>
                <w:bCs/>
                <w:color w:val="000000"/>
                <w:sz w:val="20"/>
                <w:szCs w:val="20"/>
              </w:rPr>
              <w:t>Методи і прийоми організації освітньої діяльності</w:t>
            </w:r>
          </w:p>
          <w:p w:rsidR="00724435" w:rsidRDefault="00724435" w:rsidP="0001292D">
            <w:pPr>
              <w:spacing w:after="0" w:line="240" w:lineRule="auto"/>
              <w:rPr>
                <w:rFonts w:ascii="Arial" w:eastAsia="Times New Roman" w:hAnsi="Arial" w:cs="Arial"/>
                <w:b/>
                <w:bCs/>
                <w:color w:val="000000"/>
                <w:sz w:val="20"/>
                <w:szCs w:val="20"/>
              </w:rPr>
            </w:pPr>
          </w:p>
          <w:p w:rsidR="00724435" w:rsidRDefault="00724435" w:rsidP="0001292D">
            <w:pPr>
              <w:spacing w:after="0" w:line="240" w:lineRule="auto"/>
              <w:rPr>
                <w:rFonts w:ascii="Arial" w:eastAsia="Times New Roman" w:hAnsi="Arial" w:cs="Arial"/>
                <w:b/>
                <w:bCs/>
                <w:color w:val="000000"/>
                <w:sz w:val="20"/>
                <w:szCs w:val="20"/>
              </w:rPr>
            </w:pPr>
          </w:p>
          <w:p w:rsidR="00724435" w:rsidRDefault="00724435" w:rsidP="0001292D">
            <w:pPr>
              <w:spacing w:after="0" w:line="240" w:lineRule="auto"/>
              <w:rPr>
                <w:rFonts w:ascii="Arial" w:eastAsia="Times New Roman" w:hAnsi="Arial" w:cs="Arial"/>
                <w:b/>
                <w:bCs/>
                <w:color w:val="000000"/>
                <w:sz w:val="20"/>
                <w:szCs w:val="20"/>
              </w:rPr>
            </w:pPr>
          </w:p>
          <w:p w:rsidR="00724435" w:rsidRPr="00AE4DAC" w:rsidRDefault="00724435" w:rsidP="0001292D">
            <w:pPr>
              <w:spacing w:after="0" w:line="240" w:lineRule="auto"/>
              <w:rPr>
                <w:rFonts w:ascii="Arial" w:eastAsia="Times New Roman" w:hAnsi="Arial" w:cs="Arial"/>
                <w:b/>
                <w:bCs/>
                <w:color w:val="000000"/>
                <w:sz w:val="20"/>
                <w:szCs w:val="20"/>
              </w:rPr>
            </w:pPr>
          </w:p>
        </w:tc>
        <w:tc>
          <w:tcPr>
            <w:tcW w:w="3465" w:type="pct"/>
            <w:tcBorders>
              <w:top w:val="nil"/>
              <w:left w:val="nil"/>
              <w:bottom w:val="single" w:sz="4" w:space="0" w:color="auto"/>
              <w:right w:val="single" w:sz="4" w:space="0" w:color="auto"/>
            </w:tcBorders>
            <w:shd w:val="clear" w:color="auto" w:fill="auto"/>
            <w:vAlign w:val="bottom"/>
            <w:hideMark/>
          </w:tcPr>
          <w:p w:rsidR="00724435" w:rsidRDefault="00724435" w:rsidP="0001292D">
            <w:pPr>
              <w:spacing w:after="0" w:line="240" w:lineRule="auto"/>
              <w:jc w:val="both"/>
              <w:rPr>
                <w:rFonts w:ascii="Arial" w:eastAsia="Times New Roman" w:hAnsi="Arial" w:cs="Arial"/>
                <w:color w:val="000000"/>
                <w:sz w:val="20"/>
                <w:szCs w:val="20"/>
                <w:lang w:val="uk-UA"/>
              </w:rPr>
            </w:pPr>
            <w:r w:rsidRPr="00AE4DAC">
              <w:rPr>
                <w:rFonts w:ascii="Arial" w:eastAsia="Times New Roman" w:hAnsi="Arial" w:cs="Arial"/>
                <w:color w:val="000000"/>
                <w:sz w:val="20"/>
                <w:szCs w:val="20"/>
              </w:rPr>
              <w:t>Ціленаправлене читання, читання мовчки, виразне читання вголос, бесіда, діалог, робота з уривком чи фрагментом твору,</w:t>
            </w:r>
            <w:r>
              <w:rPr>
                <w:rFonts w:ascii="Arial" w:eastAsia="Times New Roman" w:hAnsi="Arial" w:cs="Arial"/>
                <w:color w:val="000000"/>
                <w:sz w:val="20"/>
                <w:szCs w:val="20"/>
              </w:rPr>
              <w:t xml:space="preserve"> робота з цитатними й опорними </w:t>
            </w:r>
            <w:r w:rsidRPr="00AE4DAC">
              <w:rPr>
                <w:rFonts w:ascii="Arial" w:eastAsia="Times New Roman" w:hAnsi="Arial" w:cs="Arial"/>
                <w:color w:val="000000"/>
                <w:sz w:val="20"/>
                <w:szCs w:val="20"/>
              </w:rPr>
              <w:t>таблицями та ілюстративним матеріалом, релаксаційні та підсумкові завдання, творчі роботи, порівняння різних видів мистецтва. Методика ноосферної ос</w:t>
            </w:r>
            <w:r>
              <w:rPr>
                <w:rFonts w:ascii="Arial" w:eastAsia="Times New Roman" w:hAnsi="Arial" w:cs="Arial"/>
                <w:color w:val="000000"/>
                <w:sz w:val="20"/>
                <w:szCs w:val="20"/>
              </w:rPr>
              <w:t>віти</w:t>
            </w:r>
            <w:r w:rsidRPr="00AE4DAC">
              <w:rPr>
                <w:rFonts w:ascii="Arial" w:eastAsia="Times New Roman" w:hAnsi="Arial" w:cs="Arial"/>
                <w:color w:val="000000"/>
                <w:sz w:val="20"/>
                <w:szCs w:val="20"/>
              </w:rPr>
              <w:t>; ІКТ і технології критичного мислення тощо.</w:t>
            </w:r>
            <w:r>
              <w:rPr>
                <w:rFonts w:ascii="Arial" w:eastAsia="Times New Roman" w:hAnsi="Arial" w:cs="Arial"/>
                <w:color w:val="000000"/>
                <w:sz w:val="20"/>
                <w:szCs w:val="20"/>
                <w:lang w:val="uk-UA"/>
              </w:rPr>
              <w:t xml:space="preserve"> </w:t>
            </w:r>
          </w:p>
          <w:p w:rsidR="00724435" w:rsidRPr="00AE4DAC" w:rsidRDefault="00724435" w:rsidP="0001292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Платформи, обрані </w:t>
            </w:r>
            <w:r w:rsidRPr="00AE4DAC">
              <w:rPr>
                <w:rFonts w:ascii="Arial" w:eastAsia="Times New Roman" w:hAnsi="Arial" w:cs="Arial"/>
                <w:color w:val="000000"/>
                <w:sz w:val="20"/>
                <w:szCs w:val="20"/>
              </w:rPr>
              <w:t xml:space="preserve"> для дистанційної форми навчання: Google Classroom, Google Meet</w:t>
            </w:r>
          </w:p>
        </w:tc>
      </w:tr>
      <w:tr w:rsidR="00724435" w:rsidRPr="00AE4DAC" w:rsidTr="0001292D">
        <w:trPr>
          <w:trHeight w:val="567"/>
        </w:trPr>
        <w:tc>
          <w:tcPr>
            <w:tcW w:w="1535" w:type="pct"/>
            <w:tcBorders>
              <w:top w:val="nil"/>
              <w:left w:val="single" w:sz="4" w:space="0" w:color="auto"/>
              <w:bottom w:val="single" w:sz="4" w:space="0" w:color="auto"/>
              <w:right w:val="single" w:sz="4" w:space="0" w:color="auto"/>
            </w:tcBorders>
            <w:shd w:val="clear" w:color="auto" w:fill="auto"/>
            <w:vAlign w:val="bottom"/>
            <w:hideMark/>
          </w:tcPr>
          <w:p w:rsidR="00724435" w:rsidRDefault="00724435" w:rsidP="0001292D">
            <w:pPr>
              <w:spacing w:after="0" w:line="240" w:lineRule="auto"/>
              <w:rPr>
                <w:rFonts w:ascii="Arial" w:eastAsia="Times New Roman" w:hAnsi="Arial" w:cs="Arial"/>
                <w:b/>
                <w:bCs/>
                <w:color w:val="000000"/>
                <w:sz w:val="20"/>
                <w:szCs w:val="20"/>
              </w:rPr>
            </w:pPr>
            <w:r w:rsidRPr="00AE4DAC">
              <w:rPr>
                <w:rFonts w:ascii="Arial" w:eastAsia="Times New Roman" w:hAnsi="Arial" w:cs="Arial"/>
                <w:b/>
                <w:bCs/>
                <w:color w:val="000000"/>
                <w:sz w:val="20"/>
                <w:szCs w:val="20"/>
              </w:rPr>
              <w:t>Очікувані результати</w:t>
            </w:r>
          </w:p>
          <w:p w:rsidR="00724435" w:rsidRPr="00AE4DAC" w:rsidRDefault="00724435" w:rsidP="0001292D">
            <w:pPr>
              <w:spacing w:after="0" w:line="240" w:lineRule="auto"/>
              <w:rPr>
                <w:rFonts w:ascii="Arial" w:eastAsia="Times New Roman" w:hAnsi="Arial" w:cs="Arial"/>
                <w:b/>
                <w:bCs/>
                <w:color w:val="000000"/>
                <w:sz w:val="20"/>
                <w:szCs w:val="20"/>
              </w:rPr>
            </w:pPr>
          </w:p>
        </w:tc>
        <w:tc>
          <w:tcPr>
            <w:tcW w:w="3465" w:type="pct"/>
            <w:tcBorders>
              <w:top w:val="nil"/>
              <w:left w:val="nil"/>
              <w:bottom w:val="single" w:sz="4" w:space="0" w:color="auto"/>
              <w:right w:val="single" w:sz="4" w:space="0" w:color="auto"/>
            </w:tcBorders>
            <w:shd w:val="clear" w:color="auto" w:fill="auto"/>
            <w:vAlign w:val="bottom"/>
            <w:hideMark/>
          </w:tcPr>
          <w:p w:rsidR="00724435" w:rsidRDefault="00724435" w:rsidP="0001292D">
            <w:pPr>
              <w:spacing w:after="0" w:line="240" w:lineRule="auto"/>
              <w:rPr>
                <w:rFonts w:ascii="Arial" w:eastAsia="Times New Roman" w:hAnsi="Arial" w:cs="Arial"/>
                <w:color w:val="000000"/>
                <w:sz w:val="20"/>
                <w:szCs w:val="20"/>
                <w:lang w:val="uk-UA"/>
              </w:rPr>
            </w:pPr>
            <w:r w:rsidRPr="00AE4DAC">
              <w:rPr>
                <w:rFonts w:ascii="Arial" w:eastAsia="Times New Roman" w:hAnsi="Arial" w:cs="Arial"/>
                <w:color w:val="000000"/>
                <w:sz w:val="20"/>
                <w:szCs w:val="20"/>
              </w:rPr>
              <w:t xml:space="preserve">Соціалізація особисті через текстоцентричний принцип </w:t>
            </w:r>
            <w:proofErr w:type="gramStart"/>
            <w:r w:rsidRPr="00AE4DAC">
              <w:rPr>
                <w:rFonts w:ascii="Arial" w:eastAsia="Times New Roman" w:hAnsi="Arial" w:cs="Arial"/>
                <w:color w:val="000000"/>
                <w:sz w:val="20"/>
                <w:szCs w:val="20"/>
              </w:rPr>
              <w:t>навчання</w:t>
            </w:r>
            <w:r>
              <w:rPr>
                <w:rFonts w:ascii="Arial" w:eastAsia="Times New Roman" w:hAnsi="Arial" w:cs="Arial"/>
                <w:color w:val="000000"/>
                <w:sz w:val="20"/>
                <w:szCs w:val="20"/>
                <w:lang w:val="uk-UA"/>
              </w:rPr>
              <w:t xml:space="preserve"> ,</w:t>
            </w:r>
            <w:proofErr w:type="gramEnd"/>
            <w:r>
              <w:rPr>
                <w:rFonts w:ascii="Arial" w:eastAsia="Times New Roman" w:hAnsi="Arial" w:cs="Arial"/>
                <w:color w:val="000000"/>
                <w:sz w:val="20"/>
                <w:szCs w:val="20"/>
                <w:lang w:val="uk-UA"/>
              </w:rPr>
              <w:t xml:space="preserve"> розвиток творчих здібностей учнів.</w:t>
            </w:r>
          </w:p>
          <w:p w:rsidR="00724435" w:rsidRPr="00AE4DAC" w:rsidRDefault="00724435" w:rsidP="0001292D">
            <w:pPr>
              <w:spacing w:after="0" w:line="240" w:lineRule="auto"/>
              <w:rPr>
                <w:rFonts w:ascii="Arial" w:eastAsia="Times New Roman" w:hAnsi="Arial" w:cs="Arial"/>
                <w:color w:val="000000"/>
                <w:sz w:val="20"/>
                <w:szCs w:val="20"/>
                <w:lang w:val="uk-UA"/>
              </w:rPr>
            </w:pPr>
          </w:p>
        </w:tc>
      </w:tr>
      <w:bookmarkEnd w:id="0"/>
    </w:tbl>
    <w:p w:rsidR="00BA3F1D" w:rsidRDefault="00BA3F1D"/>
    <w:p w:rsidR="00724435" w:rsidRDefault="00724435"/>
    <w:p w:rsidR="00724435" w:rsidRPr="00724435" w:rsidRDefault="00724435" w:rsidP="00724435">
      <w:pPr>
        <w:spacing w:after="0" w:line="240" w:lineRule="auto"/>
        <w:jc w:val="center"/>
        <w:rPr>
          <w:rFonts w:ascii="Times New Roman" w:eastAsia="Calibri" w:hAnsi="Times New Roman" w:cs="Times New Roman"/>
          <w:b/>
          <w:sz w:val="28"/>
          <w:lang w:val="uk-UA"/>
        </w:rPr>
      </w:pPr>
      <w:r w:rsidRPr="00724435">
        <w:rPr>
          <w:rFonts w:ascii="Times New Roman" w:eastAsia="Calibri" w:hAnsi="Times New Roman" w:cs="Times New Roman"/>
          <w:b/>
          <w:sz w:val="28"/>
          <w:lang w:val="uk-UA"/>
        </w:rPr>
        <w:t xml:space="preserve">Орієнтовні плани-конспекти уроків у 7 класі за творчістю </w:t>
      </w:r>
    </w:p>
    <w:p w:rsidR="00724435" w:rsidRPr="00724435" w:rsidRDefault="00724435" w:rsidP="00724435">
      <w:pPr>
        <w:spacing w:after="0" w:line="240" w:lineRule="auto"/>
        <w:jc w:val="center"/>
        <w:rPr>
          <w:rFonts w:ascii="Times New Roman" w:eastAsia="Calibri" w:hAnsi="Times New Roman" w:cs="Times New Roman"/>
          <w:b/>
          <w:sz w:val="28"/>
          <w:lang w:val="uk-UA"/>
        </w:rPr>
      </w:pPr>
      <w:r w:rsidRPr="00724435">
        <w:rPr>
          <w:rFonts w:ascii="Times New Roman" w:eastAsia="Calibri" w:hAnsi="Times New Roman" w:cs="Times New Roman"/>
          <w:b/>
          <w:sz w:val="28"/>
          <w:lang w:val="uk-UA"/>
        </w:rPr>
        <w:t>В. Скотта</w:t>
      </w:r>
    </w:p>
    <w:p w:rsidR="00724435" w:rsidRPr="00724435" w:rsidRDefault="00724435" w:rsidP="00724435">
      <w:pPr>
        <w:spacing w:after="0" w:line="240" w:lineRule="auto"/>
        <w:jc w:val="center"/>
        <w:rPr>
          <w:rFonts w:ascii="Times New Roman" w:eastAsia="Calibri" w:hAnsi="Times New Roman" w:cs="Times New Roman"/>
          <w:sz w:val="28"/>
          <w:lang w:val="uk-UA"/>
        </w:rPr>
      </w:pPr>
    </w:p>
    <w:p w:rsidR="00724435" w:rsidRPr="00724435" w:rsidRDefault="00724435" w:rsidP="00724435">
      <w:pPr>
        <w:spacing w:after="0" w:line="240" w:lineRule="auto"/>
        <w:jc w:val="center"/>
        <w:rPr>
          <w:rFonts w:ascii="Times New Roman" w:eastAsia="Times New Roman" w:hAnsi="Times New Roman" w:cs="Times New Roman"/>
          <w:sz w:val="28"/>
          <w:szCs w:val="24"/>
          <w:lang w:val="uk-UA" w:eastAsia="ru-RU"/>
        </w:rPr>
      </w:pPr>
      <w:r w:rsidRPr="00724435">
        <w:rPr>
          <w:rFonts w:ascii="Times New Roman" w:eastAsia="Times New Roman" w:hAnsi="Times New Roman" w:cs="Times New Roman"/>
          <w:sz w:val="28"/>
          <w:szCs w:val="24"/>
          <w:lang w:val="ru-RU" w:eastAsia="ru-RU"/>
        </w:rPr>
        <w:t xml:space="preserve">Урок №  </w:t>
      </w:r>
      <w:r w:rsidRPr="00724435">
        <w:rPr>
          <w:rFonts w:ascii="Times New Roman" w:eastAsia="Times New Roman" w:hAnsi="Times New Roman" w:cs="Times New Roman"/>
          <w:sz w:val="28"/>
          <w:szCs w:val="24"/>
          <w:lang w:val="uk-UA" w:eastAsia="ru-RU"/>
        </w:rPr>
        <w:t xml:space="preserve">    Дата:</w:t>
      </w:r>
    </w:p>
    <w:p w:rsidR="00724435" w:rsidRPr="00724435" w:rsidRDefault="00724435" w:rsidP="00724435">
      <w:pPr>
        <w:spacing w:after="0" w:line="240" w:lineRule="auto"/>
        <w:rPr>
          <w:rFonts w:ascii="Times New Roman" w:eastAsia="Times New Roman" w:hAnsi="Times New Roman" w:cs="Times New Roman"/>
          <w:sz w:val="24"/>
          <w:szCs w:val="24"/>
          <w:lang w:val="uk-UA" w:eastAsia="ru-RU"/>
        </w:rPr>
      </w:pPr>
    </w:p>
    <w:p w:rsidR="00724435" w:rsidRPr="00724435" w:rsidRDefault="00724435" w:rsidP="00724435">
      <w:pPr>
        <w:shd w:val="clear" w:color="auto" w:fill="FFFFFF"/>
        <w:spacing w:after="0" w:line="240" w:lineRule="auto"/>
        <w:rPr>
          <w:rFonts w:ascii="Times New Roman" w:eastAsia="Times New Roman" w:hAnsi="Times New Roman" w:cs="Times New Roman"/>
          <w:bCs/>
          <w:color w:val="000000"/>
          <w:sz w:val="28"/>
          <w:szCs w:val="28"/>
          <w:lang w:val="uk-UA" w:eastAsia="ru-RU"/>
        </w:rPr>
      </w:pPr>
      <w:r w:rsidRPr="00724435">
        <w:rPr>
          <w:rFonts w:ascii="Times New Roman" w:eastAsia="Times New Roman" w:hAnsi="Times New Roman" w:cs="Times New Roman"/>
          <w:b/>
          <w:color w:val="000000"/>
          <w:sz w:val="28"/>
          <w:szCs w:val="28"/>
          <w:lang w:val="uk-UA" w:eastAsia="ru-RU"/>
        </w:rPr>
        <w:t>Тема</w:t>
      </w:r>
      <w:r w:rsidRPr="00724435">
        <w:rPr>
          <w:rFonts w:ascii="Times New Roman" w:eastAsia="Times New Roman" w:hAnsi="Times New Roman" w:cs="Times New Roman"/>
          <w:color w:val="000000"/>
          <w:sz w:val="28"/>
          <w:szCs w:val="28"/>
          <w:lang w:val="uk-UA" w:eastAsia="ru-RU"/>
        </w:rPr>
        <w:t xml:space="preserve">. </w:t>
      </w:r>
      <w:r w:rsidRPr="00724435">
        <w:rPr>
          <w:rFonts w:ascii="Times New Roman" w:eastAsia="Times New Roman" w:hAnsi="Times New Roman" w:cs="Times New Roman"/>
          <w:bCs/>
          <w:color w:val="000000"/>
          <w:sz w:val="28"/>
          <w:szCs w:val="28"/>
          <w:lang w:val="ru-RU" w:eastAsia="ru-RU"/>
        </w:rPr>
        <w:t>Вальтер Скотт – засновник жанру історичного роману.  Істор</w:t>
      </w:r>
      <w:r w:rsidRPr="00724435">
        <w:rPr>
          <w:rFonts w:ascii="Times New Roman" w:eastAsia="Times New Roman" w:hAnsi="Times New Roman" w:cs="Times New Roman"/>
          <w:bCs/>
          <w:color w:val="000000"/>
          <w:sz w:val="28"/>
          <w:szCs w:val="28"/>
          <w:lang w:val="uk-UA" w:eastAsia="ru-RU"/>
        </w:rPr>
        <w:t>і</w:t>
      </w:r>
      <w:r w:rsidRPr="00724435">
        <w:rPr>
          <w:rFonts w:ascii="Times New Roman" w:eastAsia="Times New Roman" w:hAnsi="Times New Roman" w:cs="Times New Roman"/>
          <w:bCs/>
          <w:color w:val="000000"/>
          <w:sz w:val="28"/>
          <w:szCs w:val="28"/>
          <w:lang w:val="ru-RU" w:eastAsia="ru-RU"/>
        </w:rPr>
        <w:t xml:space="preserve">я </w:t>
      </w:r>
      <w:r w:rsidRPr="00724435">
        <w:rPr>
          <w:rFonts w:ascii="Times New Roman" w:eastAsia="Times New Roman" w:hAnsi="Times New Roman" w:cs="Times New Roman"/>
          <w:bCs/>
          <w:color w:val="000000"/>
          <w:sz w:val="28"/>
          <w:szCs w:val="28"/>
          <w:lang w:val="uk-UA" w:eastAsia="ru-RU"/>
        </w:rPr>
        <w:t xml:space="preserve">і </w:t>
      </w:r>
      <w:r w:rsidRPr="00724435">
        <w:rPr>
          <w:rFonts w:ascii="Times New Roman" w:eastAsia="Times New Roman" w:hAnsi="Times New Roman" w:cs="Times New Roman"/>
          <w:bCs/>
          <w:color w:val="000000"/>
          <w:sz w:val="28"/>
          <w:szCs w:val="28"/>
          <w:lang w:val="ru-RU" w:eastAsia="ru-RU"/>
        </w:rPr>
        <w:t xml:space="preserve"> </w:t>
      </w:r>
      <w:r w:rsidRPr="00724435">
        <w:rPr>
          <w:rFonts w:ascii="Times New Roman" w:eastAsia="Times New Roman" w:hAnsi="Times New Roman" w:cs="Times New Roman"/>
          <w:bCs/>
          <w:color w:val="000000"/>
          <w:sz w:val="28"/>
          <w:szCs w:val="28"/>
          <w:lang w:val="uk-UA" w:eastAsia="ru-RU"/>
        </w:rPr>
        <w:t xml:space="preserve"> </w:t>
      </w:r>
      <w:proofErr w:type="gramStart"/>
      <w:r w:rsidRPr="00724435">
        <w:rPr>
          <w:rFonts w:ascii="Times New Roman" w:eastAsia="Times New Roman" w:hAnsi="Times New Roman" w:cs="Times New Roman"/>
          <w:bCs/>
          <w:color w:val="000000"/>
          <w:sz w:val="28"/>
          <w:szCs w:val="28"/>
          <w:lang w:val="ru-RU" w:eastAsia="ru-RU"/>
        </w:rPr>
        <w:t>художн</w:t>
      </w:r>
      <w:r w:rsidRPr="00724435">
        <w:rPr>
          <w:rFonts w:ascii="Times New Roman" w:eastAsia="Times New Roman" w:hAnsi="Times New Roman" w:cs="Times New Roman"/>
          <w:bCs/>
          <w:color w:val="000000"/>
          <w:sz w:val="28"/>
          <w:szCs w:val="28"/>
          <w:lang w:val="uk-UA" w:eastAsia="ru-RU"/>
        </w:rPr>
        <w:t>і</w:t>
      </w:r>
      <w:r w:rsidRPr="00724435">
        <w:rPr>
          <w:rFonts w:ascii="Times New Roman" w:eastAsia="Times New Roman" w:hAnsi="Times New Roman" w:cs="Times New Roman"/>
          <w:bCs/>
          <w:color w:val="000000"/>
          <w:sz w:val="28"/>
          <w:szCs w:val="28"/>
          <w:lang w:val="ru-RU" w:eastAsia="ru-RU"/>
        </w:rPr>
        <w:t xml:space="preserve">й </w:t>
      </w:r>
      <w:r w:rsidRPr="00724435">
        <w:rPr>
          <w:rFonts w:ascii="Times New Roman" w:eastAsia="Times New Roman" w:hAnsi="Times New Roman" w:cs="Times New Roman"/>
          <w:bCs/>
          <w:color w:val="000000"/>
          <w:sz w:val="28"/>
          <w:szCs w:val="28"/>
          <w:lang w:val="uk-UA" w:eastAsia="ru-RU"/>
        </w:rPr>
        <w:t xml:space="preserve"> вимисел</w:t>
      </w:r>
      <w:proofErr w:type="gramEnd"/>
      <w:r w:rsidRPr="00724435">
        <w:rPr>
          <w:rFonts w:ascii="Times New Roman" w:eastAsia="Times New Roman" w:hAnsi="Times New Roman" w:cs="Times New Roman"/>
          <w:bCs/>
          <w:color w:val="000000"/>
          <w:sz w:val="28"/>
          <w:szCs w:val="28"/>
          <w:lang w:val="ru-RU" w:eastAsia="ru-RU"/>
        </w:rPr>
        <w:t xml:space="preserve"> в романі “Айвенго”</w:t>
      </w:r>
    </w:p>
    <w:p w:rsidR="00724435" w:rsidRPr="00724435" w:rsidRDefault="00724435" w:rsidP="0072443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24435">
        <w:rPr>
          <w:rFonts w:ascii="Times New Roman" w:eastAsia="Times New Roman" w:hAnsi="Times New Roman" w:cs="Times New Roman"/>
          <w:b/>
          <w:color w:val="000000"/>
          <w:sz w:val="28"/>
          <w:szCs w:val="28"/>
          <w:lang w:val="uk-UA" w:eastAsia="ru-RU"/>
        </w:rPr>
        <w:t>Мета уроку</w:t>
      </w:r>
      <w:r w:rsidRPr="00724435">
        <w:rPr>
          <w:rFonts w:ascii="Times New Roman" w:eastAsia="Times New Roman" w:hAnsi="Times New Roman" w:cs="Times New Roman"/>
          <w:color w:val="000000"/>
          <w:sz w:val="28"/>
          <w:szCs w:val="28"/>
          <w:lang w:val="uk-UA" w:eastAsia="ru-RU"/>
        </w:rPr>
        <w:t xml:space="preserve"> </w:t>
      </w:r>
      <w:r w:rsidRPr="00724435">
        <w:rPr>
          <w:rFonts w:ascii="Times New Roman" w:eastAsia="Times New Roman" w:hAnsi="Times New Roman" w:cs="Times New Roman"/>
          <w:color w:val="000000"/>
          <w:sz w:val="28"/>
          <w:szCs w:val="28"/>
          <w:lang w:val="ru-RU" w:eastAsia="ru-RU"/>
        </w:rPr>
        <w:t> ознайомити учнів з життєвим та творчим шляхом письменника; повторити поняття</w:t>
      </w:r>
      <w:r w:rsidRPr="00724435">
        <w:rPr>
          <w:rFonts w:ascii="Times New Roman" w:eastAsia="Times New Roman" w:hAnsi="Times New Roman" w:cs="Times New Roman"/>
          <w:color w:val="000000"/>
          <w:sz w:val="28"/>
          <w:szCs w:val="28"/>
          <w:lang w:val="uk-UA" w:eastAsia="ru-RU"/>
        </w:rPr>
        <w:t xml:space="preserve"> «</w:t>
      </w:r>
      <w:r w:rsidRPr="00724435">
        <w:rPr>
          <w:rFonts w:ascii="Times New Roman" w:eastAsia="Times New Roman" w:hAnsi="Times New Roman" w:cs="Times New Roman"/>
          <w:color w:val="000000"/>
          <w:sz w:val="28"/>
          <w:szCs w:val="28"/>
          <w:lang w:val="ru-RU" w:eastAsia="ru-RU"/>
        </w:rPr>
        <w:t xml:space="preserve"> роман</w:t>
      </w:r>
      <w:r w:rsidRPr="00724435">
        <w:rPr>
          <w:rFonts w:ascii="Times New Roman" w:eastAsia="Times New Roman" w:hAnsi="Times New Roman" w:cs="Times New Roman"/>
          <w:color w:val="000000"/>
          <w:sz w:val="28"/>
          <w:szCs w:val="28"/>
          <w:lang w:val="uk-UA" w:eastAsia="ru-RU"/>
        </w:rPr>
        <w:t>»</w:t>
      </w:r>
      <w:r w:rsidRPr="00724435">
        <w:rPr>
          <w:rFonts w:ascii="Times New Roman" w:eastAsia="Times New Roman" w:hAnsi="Times New Roman" w:cs="Times New Roman"/>
          <w:color w:val="000000"/>
          <w:sz w:val="28"/>
          <w:szCs w:val="28"/>
          <w:lang w:val="ru-RU" w:eastAsia="ru-RU"/>
        </w:rPr>
        <w:t>, визначити характерні особливості історичного роману; показати історичне тло роману “Айвенго”; розвивати навички виразного читання, вміння узагальнювати та аналізувати матеріал; виховувати інтерес до історичного минулого.</w:t>
      </w:r>
      <w:r w:rsidRPr="00724435">
        <w:rPr>
          <w:rFonts w:ascii="Times New Roman" w:eastAsia="Times New Roman" w:hAnsi="Times New Roman" w:cs="Times New Roman"/>
          <w:color w:val="000000"/>
          <w:sz w:val="28"/>
          <w:szCs w:val="28"/>
          <w:u w:val="single"/>
          <w:lang w:val="ru-RU" w:eastAsia="ru-RU"/>
        </w:rPr>
        <w:t>Тип уроку:</w:t>
      </w:r>
      <w:r w:rsidRPr="00724435">
        <w:rPr>
          <w:rFonts w:ascii="Times New Roman" w:eastAsia="Times New Roman" w:hAnsi="Times New Roman" w:cs="Times New Roman"/>
          <w:color w:val="000000"/>
          <w:sz w:val="28"/>
          <w:szCs w:val="28"/>
          <w:lang w:val="ru-RU" w:eastAsia="ru-RU"/>
        </w:rPr>
        <w:t> урок засвоєння нових знань</w:t>
      </w:r>
    </w:p>
    <w:p w:rsidR="00724435" w:rsidRPr="00724435" w:rsidRDefault="00724435" w:rsidP="00724435">
      <w:pPr>
        <w:shd w:val="clear" w:color="auto" w:fill="FFFFFF"/>
        <w:spacing w:after="0" w:line="240" w:lineRule="auto"/>
        <w:jc w:val="both"/>
        <w:rPr>
          <w:rFonts w:ascii="Times New Roman" w:eastAsia="Times New Roman" w:hAnsi="Times New Roman" w:cs="Times New Roman"/>
          <w:i/>
          <w:iCs/>
          <w:color w:val="000000"/>
          <w:sz w:val="28"/>
          <w:szCs w:val="28"/>
          <w:lang w:val="ru-RU" w:eastAsia="ru-RU"/>
        </w:rPr>
      </w:pPr>
      <w:r w:rsidRPr="00724435">
        <w:rPr>
          <w:rFonts w:ascii="Times New Roman" w:eastAsia="Times New Roman" w:hAnsi="Times New Roman" w:cs="Times New Roman"/>
          <w:b/>
          <w:color w:val="000000"/>
          <w:sz w:val="28"/>
          <w:szCs w:val="28"/>
          <w:lang w:val="uk-UA" w:eastAsia="ru-RU"/>
        </w:rPr>
        <w:t>Обладнання</w:t>
      </w:r>
      <w:r w:rsidRPr="00724435">
        <w:rPr>
          <w:rFonts w:ascii="Times New Roman" w:eastAsia="Times New Roman" w:hAnsi="Times New Roman" w:cs="Times New Roman"/>
          <w:color w:val="000000"/>
          <w:sz w:val="28"/>
          <w:szCs w:val="28"/>
          <w:lang w:val="uk-UA" w:eastAsia="ru-RU"/>
        </w:rPr>
        <w:t xml:space="preserve"> </w:t>
      </w:r>
      <w:r w:rsidRPr="00724435">
        <w:rPr>
          <w:rFonts w:ascii="Times New Roman" w:eastAsia="Times New Roman" w:hAnsi="Times New Roman" w:cs="Times New Roman"/>
          <w:color w:val="000000"/>
          <w:sz w:val="28"/>
          <w:szCs w:val="28"/>
          <w:lang w:val="ru-RU" w:eastAsia="ru-RU"/>
        </w:rPr>
        <w:t> </w:t>
      </w:r>
      <w:r w:rsidRPr="00724435">
        <w:rPr>
          <w:rFonts w:ascii="Times New Roman" w:eastAsia="Times New Roman" w:hAnsi="Times New Roman" w:cs="Times New Roman"/>
          <w:sz w:val="28"/>
          <w:szCs w:val="28"/>
          <w:lang w:val="ru-RU" w:eastAsia="ru-RU"/>
        </w:rPr>
        <w:t>портрет В.Скотта, тексти “Айвенго”, ілюстрації до роману.</w:t>
      </w:r>
      <w:r w:rsidRPr="00724435">
        <w:rPr>
          <w:rFonts w:ascii="Times New Roman" w:eastAsia="Times New Roman" w:hAnsi="Times New Roman" w:cs="Times New Roman"/>
          <w:sz w:val="28"/>
          <w:szCs w:val="28"/>
          <w:lang w:val="ru-RU" w:eastAsia="ru-RU"/>
        </w:rPr>
        <w:br/>
      </w:r>
      <w:r w:rsidRPr="00724435">
        <w:rPr>
          <w:rFonts w:ascii="Times New Roman" w:eastAsia="Times New Roman" w:hAnsi="Times New Roman" w:cs="Times New Roman"/>
          <w:sz w:val="28"/>
          <w:szCs w:val="28"/>
          <w:lang w:val="uk-UA" w:eastAsia="ru-RU"/>
        </w:rPr>
        <w:t xml:space="preserve"> </w:t>
      </w:r>
      <w:r w:rsidRPr="00724435">
        <w:rPr>
          <w:rFonts w:ascii="Times New Roman" w:eastAsia="Times New Roman" w:hAnsi="Times New Roman" w:cs="Times New Roman"/>
          <w:b/>
          <w:sz w:val="28"/>
          <w:szCs w:val="28"/>
          <w:lang w:val="uk-UA" w:eastAsia="ru-RU"/>
        </w:rPr>
        <w:t>Епіграф уроку</w:t>
      </w:r>
      <w:r w:rsidRPr="00724435">
        <w:rPr>
          <w:rFonts w:ascii="Times New Roman" w:eastAsia="Times New Roman" w:hAnsi="Times New Roman" w:cs="Times New Roman"/>
          <w:sz w:val="28"/>
          <w:szCs w:val="28"/>
          <w:lang w:val="uk-UA" w:eastAsia="ru-RU"/>
        </w:rPr>
        <w:t xml:space="preserve"> … великий талант, що не має собі рівних… у ньому відкривається зовсім нове мистецтво, яке має свої власні закони. Й. В. Гете Враховуючи смаки публіки, яка, сподіваюсь, жадібно накинеться на цю книгу, я спробував так перекласти старі звичаї мовою сучасності і так докладно розвинути характери і почуття моїх героїв, щоб сучасний читач не відчував ніякої утоми від сухого зображення неприкрашеної старовини. </w:t>
      </w:r>
      <w:r w:rsidRPr="00724435">
        <w:rPr>
          <w:rFonts w:ascii="Times New Roman" w:eastAsia="Times New Roman" w:hAnsi="Times New Roman" w:cs="Times New Roman"/>
          <w:sz w:val="28"/>
          <w:szCs w:val="28"/>
          <w:lang w:val="ru-RU" w:eastAsia="ru-RU"/>
        </w:rPr>
        <w:t>В. Скотт</w:t>
      </w:r>
      <w:r w:rsidRPr="00724435">
        <w:rPr>
          <w:rFonts w:ascii="Times New Roman" w:eastAsia="Times New Roman" w:hAnsi="Times New Roman" w:cs="Times New Roman"/>
          <w:sz w:val="28"/>
          <w:szCs w:val="28"/>
          <w:lang w:val="ru-RU" w:eastAsia="ru-RU"/>
        </w:rPr>
        <w:br/>
      </w:r>
      <w:r w:rsidRPr="00724435">
        <w:rPr>
          <w:rFonts w:ascii="Times New Roman" w:eastAsia="Times New Roman" w:hAnsi="Times New Roman" w:cs="Times New Roman"/>
          <w:sz w:val="28"/>
          <w:szCs w:val="28"/>
          <w:lang w:val="uk-UA" w:eastAsia="ru-RU"/>
        </w:rPr>
        <w:t xml:space="preserve">                                         </w:t>
      </w:r>
      <w:r w:rsidRPr="00724435">
        <w:rPr>
          <w:rFonts w:ascii="Times New Roman" w:eastAsia="Times New Roman" w:hAnsi="Times New Roman" w:cs="Times New Roman"/>
          <w:sz w:val="28"/>
          <w:szCs w:val="28"/>
          <w:lang w:val="ru-RU" w:eastAsia="ru-RU"/>
        </w:rPr>
        <w:t xml:space="preserve">                 </w:t>
      </w:r>
      <w:r w:rsidRPr="00724435">
        <w:rPr>
          <w:rFonts w:ascii="Times New Roman" w:eastAsia="Times New Roman" w:hAnsi="Times New Roman" w:cs="Times New Roman"/>
          <w:sz w:val="28"/>
          <w:szCs w:val="28"/>
          <w:lang w:val="uk-UA" w:eastAsia="ru-RU"/>
        </w:rPr>
        <w:t xml:space="preserve"> </w:t>
      </w:r>
      <w:r w:rsidRPr="00724435">
        <w:rPr>
          <w:rFonts w:ascii="Times New Roman" w:eastAsia="Times New Roman" w:hAnsi="Times New Roman" w:cs="Times New Roman"/>
          <w:b/>
          <w:sz w:val="28"/>
          <w:szCs w:val="28"/>
          <w:lang w:val="uk-UA" w:eastAsia="ru-RU"/>
        </w:rPr>
        <w:t>Хід уроку</w:t>
      </w:r>
    </w:p>
    <w:p w:rsidR="00724435" w:rsidRPr="00724435" w:rsidRDefault="00724435" w:rsidP="00724435">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724435">
        <w:rPr>
          <w:rFonts w:ascii="Times New Roman" w:eastAsia="Times New Roman" w:hAnsi="Times New Roman" w:cs="Times New Roman"/>
          <w:b/>
          <w:color w:val="000000"/>
          <w:sz w:val="28"/>
          <w:szCs w:val="28"/>
          <w:lang w:val="uk-UA" w:eastAsia="ru-RU"/>
        </w:rPr>
        <w:t>І. Організаційний момент</w:t>
      </w:r>
    </w:p>
    <w:p w:rsidR="00724435" w:rsidRPr="00724435" w:rsidRDefault="00724435" w:rsidP="00724435">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724435">
        <w:rPr>
          <w:rFonts w:ascii="Times New Roman" w:eastAsia="Times New Roman" w:hAnsi="Times New Roman" w:cs="Times New Roman"/>
          <w:b/>
          <w:color w:val="000000"/>
          <w:sz w:val="28"/>
          <w:szCs w:val="28"/>
          <w:lang w:val="uk-UA" w:eastAsia="ru-RU"/>
        </w:rPr>
        <w:t>ІІ. Оголошення теми та мети уроку</w:t>
      </w:r>
    </w:p>
    <w:p w:rsidR="00724435" w:rsidRPr="00724435" w:rsidRDefault="00724435" w:rsidP="00724435">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724435">
        <w:rPr>
          <w:rFonts w:ascii="Times New Roman" w:eastAsia="Times New Roman" w:hAnsi="Times New Roman" w:cs="Times New Roman"/>
          <w:b/>
          <w:color w:val="000000"/>
          <w:sz w:val="28"/>
          <w:szCs w:val="28"/>
          <w:lang w:val="uk-UA" w:eastAsia="ru-RU"/>
        </w:rPr>
        <w:lastRenderedPageBreak/>
        <w:t xml:space="preserve">ІІІ. Мотивація навчальної діяльності .Презентація змісту уроку </w:t>
      </w:r>
    </w:p>
    <w:p w:rsidR="00724435" w:rsidRPr="00724435" w:rsidRDefault="00724435" w:rsidP="00724435">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p>
    <w:p w:rsidR="00724435" w:rsidRPr="00724435" w:rsidRDefault="00724435" w:rsidP="00724435">
      <w:pPr>
        <w:spacing w:after="0" w:line="240" w:lineRule="auto"/>
        <w:rPr>
          <w:rFonts w:ascii="Times New Roman" w:eastAsia="Times New Roman" w:hAnsi="Times New Roman" w:cs="Times New Roman"/>
          <w:sz w:val="28"/>
          <w:szCs w:val="28"/>
          <w:lang w:val="uk-UA" w:eastAsia="ru-RU"/>
        </w:rPr>
      </w:pPr>
      <w:r w:rsidRPr="00724435">
        <w:rPr>
          <w:rFonts w:ascii="Times New Roman" w:eastAsia="Times New Roman" w:hAnsi="Times New Roman" w:cs="Times New Roman"/>
          <w:color w:val="000000"/>
          <w:sz w:val="28"/>
          <w:szCs w:val="28"/>
          <w:lang w:val="uk-UA" w:eastAsia="ru-RU"/>
        </w:rPr>
        <w:t xml:space="preserve"> І </w:t>
      </w:r>
      <w:r w:rsidRPr="00724435">
        <w:rPr>
          <w:rFonts w:ascii="Times New Roman" w:eastAsia="Times New Roman" w:hAnsi="Times New Roman" w:cs="Times New Roman"/>
          <w:sz w:val="28"/>
          <w:szCs w:val="28"/>
          <w:lang w:eastAsia="ru-RU"/>
        </w:rPr>
        <w:t>V</w:t>
      </w:r>
      <w:r w:rsidRPr="00724435">
        <w:rPr>
          <w:rFonts w:ascii="Times New Roman" w:eastAsia="Times New Roman" w:hAnsi="Times New Roman" w:cs="Times New Roman"/>
          <w:sz w:val="28"/>
          <w:szCs w:val="28"/>
          <w:lang w:val="uk-UA" w:eastAsia="ru-RU"/>
        </w:rPr>
        <w:t>. Сприйняття та засвоєння учнями нового матеріалу.</w:t>
      </w:r>
    </w:p>
    <w:p w:rsidR="00724435" w:rsidRPr="00724435" w:rsidRDefault="00724435" w:rsidP="00724435">
      <w:pPr>
        <w:numPr>
          <w:ilvl w:val="0"/>
          <w:numId w:val="5"/>
        </w:numPr>
        <w:shd w:val="clear" w:color="auto" w:fill="FFFFFF"/>
        <w:spacing w:after="0" w:line="240" w:lineRule="auto"/>
        <w:contextualSpacing/>
        <w:rPr>
          <w:rFonts w:ascii="Times New Roman" w:eastAsia="Calibri" w:hAnsi="Times New Roman" w:cs="Times New Roman"/>
          <w:color w:val="000000"/>
          <w:sz w:val="28"/>
          <w:szCs w:val="28"/>
          <w:lang w:val="ru-RU"/>
        </w:rPr>
      </w:pPr>
      <w:r w:rsidRPr="00724435">
        <w:rPr>
          <w:rFonts w:ascii="Times New Roman" w:eastAsia="Calibri" w:hAnsi="Times New Roman" w:cs="Times New Roman"/>
          <w:color w:val="000000"/>
          <w:sz w:val="28"/>
          <w:szCs w:val="28"/>
          <w:lang w:val="uk-UA"/>
        </w:rPr>
        <w:t>Повідомлення учнів.</w:t>
      </w:r>
      <w:r w:rsidRPr="00724435">
        <w:rPr>
          <w:rFonts w:ascii="Times New Roman" w:eastAsia="Calibri" w:hAnsi="Times New Roman" w:cs="Times New Roman"/>
          <w:color w:val="000000"/>
          <w:sz w:val="28"/>
          <w:szCs w:val="28"/>
          <w:lang w:val="uk-UA" w:eastAsia="ru-RU"/>
        </w:rPr>
        <w:t xml:space="preserve">      </w:t>
      </w:r>
    </w:p>
    <w:p w:rsidR="00724435" w:rsidRPr="00724435" w:rsidRDefault="00724435" w:rsidP="00724435">
      <w:pPr>
        <w:numPr>
          <w:ilvl w:val="0"/>
          <w:numId w:val="6"/>
        </w:numPr>
        <w:shd w:val="clear" w:color="auto" w:fill="FFFFFF"/>
        <w:spacing w:after="0" w:line="240" w:lineRule="auto"/>
        <w:contextualSpacing/>
        <w:rPr>
          <w:rFonts w:ascii="Times New Roman" w:eastAsia="Calibri" w:hAnsi="Times New Roman" w:cs="Times New Roman"/>
          <w:color w:val="000000"/>
          <w:sz w:val="28"/>
          <w:szCs w:val="28"/>
          <w:lang w:val="ru-RU" w:eastAsia="ru-RU"/>
        </w:rPr>
      </w:pPr>
      <w:r w:rsidRPr="00724435">
        <w:rPr>
          <w:rFonts w:ascii="Times New Roman" w:eastAsia="Calibri" w:hAnsi="Times New Roman" w:cs="Times New Roman"/>
          <w:color w:val="000000"/>
          <w:sz w:val="28"/>
          <w:szCs w:val="28"/>
          <w:lang w:val="uk-UA"/>
        </w:rPr>
        <w:t xml:space="preserve">Учень. </w:t>
      </w:r>
      <w:r w:rsidRPr="00724435">
        <w:rPr>
          <w:rFonts w:ascii="Times New Roman" w:eastAsia="Calibri" w:hAnsi="Times New Roman" w:cs="Times New Roman"/>
          <w:b/>
          <w:bCs/>
          <w:color w:val="000000"/>
          <w:sz w:val="28"/>
          <w:szCs w:val="28"/>
          <w:lang w:val="ru-RU" w:eastAsia="ru-RU"/>
        </w:rPr>
        <w:t>ЖИТТЄВИЙ ТА ТВОРЧИЙ ШЛЯХ</w:t>
      </w:r>
    </w:p>
    <w:p w:rsidR="00724435" w:rsidRPr="00724435" w:rsidRDefault="00724435" w:rsidP="00724435">
      <w:pPr>
        <w:shd w:val="clear" w:color="auto" w:fill="FFFFFF"/>
        <w:spacing w:after="0" w:line="240" w:lineRule="auto"/>
        <w:ind w:left="1125"/>
        <w:rPr>
          <w:rFonts w:ascii="Times New Roman" w:eastAsia="Times New Roman" w:hAnsi="Times New Roman" w:cs="Times New Roman"/>
          <w:b/>
          <w:bCs/>
          <w:color w:val="000000"/>
          <w:sz w:val="28"/>
          <w:szCs w:val="28"/>
          <w:lang w:val="ru-RU" w:eastAsia="ru-RU"/>
        </w:rPr>
      </w:pPr>
      <w:r w:rsidRPr="00724435">
        <w:rPr>
          <w:rFonts w:ascii="Times New Roman" w:eastAsia="Times New Roman" w:hAnsi="Times New Roman" w:cs="Times New Roman"/>
          <w:color w:val="000000"/>
          <w:sz w:val="28"/>
          <w:szCs w:val="28"/>
          <w:lang w:val="ru-RU" w:eastAsia="ru-RU"/>
        </w:rPr>
        <w:t>Презентація про письменника                </w:t>
      </w:r>
      <w:r w:rsidRPr="00724435">
        <w:rPr>
          <w:rFonts w:ascii="Times New Roman" w:eastAsia="Times New Roman" w:hAnsi="Times New Roman" w:cs="Times New Roman"/>
          <w:color w:val="000000"/>
          <w:sz w:val="28"/>
          <w:szCs w:val="28"/>
          <w:lang w:val="ru-RU" w:eastAsia="ru-RU"/>
        </w:rPr>
        <w:br/>
        <w:t>             2 учень.</w:t>
      </w:r>
      <w:r w:rsidRPr="00724435">
        <w:rPr>
          <w:rFonts w:ascii="Times New Roman" w:eastAsia="Times New Roman" w:hAnsi="Times New Roman" w:cs="Times New Roman"/>
          <w:b/>
          <w:bCs/>
          <w:color w:val="000000"/>
          <w:sz w:val="28"/>
          <w:szCs w:val="28"/>
          <w:lang w:val="ru-RU" w:eastAsia="ru-RU"/>
        </w:rPr>
        <w:t xml:space="preserve">   ТВОРЧІСТЬ В.СКОТТА</w:t>
      </w:r>
    </w:p>
    <w:p w:rsidR="00724435" w:rsidRPr="00724435" w:rsidRDefault="00724435" w:rsidP="00724435">
      <w:pPr>
        <w:shd w:val="clear" w:color="auto" w:fill="FFFFFF"/>
        <w:spacing w:after="0" w:line="240" w:lineRule="auto"/>
        <w:ind w:left="1125"/>
        <w:rPr>
          <w:rFonts w:ascii="Times New Roman" w:eastAsia="Times New Roman" w:hAnsi="Times New Roman" w:cs="Times New Roman"/>
          <w:bCs/>
          <w:color w:val="000000"/>
          <w:sz w:val="28"/>
          <w:szCs w:val="28"/>
          <w:lang w:val="ru-RU" w:eastAsia="ru-RU"/>
        </w:rPr>
      </w:pPr>
      <w:r w:rsidRPr="00724435">
        <w:rPr>
          <w:rFonts w:ascii="Times New Roman" w:eastAsia="Times New Roman" w:hAnsi="Times New Roman" w:cs="Times New Roman"/>
          <w:bCs/>
          <w:color w:val="000000"/>
          <w:sz w:val="28"/>
          <w:szCs w:val="28"/>
          <w:lang w:val="ru-RU" w:eastAsia="ru-RU"/>
        </w:rPr>
        <w:t>Презентація творів письменника</w:t>
      </w:r>
    </w:p>
    <w:p w:rsidR="00724435" w:rsidRPr="00724435" w:rsidRDefault="00724435" w:rsidP="00724435">
      <w:pPr>
        <w:shd w:val="clear" w:color="auto" w:fill="FFFFFF"/>
        <w:spacing w:after="0" w:line="240" w:lineRule="auto"/>
        <w:rPr>
          <w:rFonts w:ascii="Times New Roman" w:eastAsia="Times New Roman" w:hAnsi="Times New Roman" w:cs="Times New Roman"/>
          <w:b/>
          <w:bCs/>
          <w:color w:val="000000"/>
          <w:sz w:val="28"/>
          <w:szCs w:val="28"/>
          <w:lang w:val="uk-UA" w:eastAsia="ru-RU"/>
        </w:rPr>
      </w:pPr>
      <w:r w:rsidRPr="00724435">
        <w:rPr>
          <w:rFonts w:ascii="Times New Roman" w:eastAsia="Times New Roman" w:hAnsi="Times New Roman" w:cs="Times New Roman"/>
          <w:b/>
          <w:bCs/>
          <w:color w:val="000000"/>
          <w:sz w:val="28"/>
          <w:szCs w:val="28"/>
          <w:lang w:val="ru-RU" w:eastAsia="ru-RU"/>
        </w:rPr>
        <w:t xml:space="preserve"> 2. </w:t>
      </w:r>
      <w:proofErr w:type="gramStart"/>
      <w:r w:rsidRPr="00724435">
        <w:rPr>
          <w:rFonts w:ascii="Times New Roman" w:eastAsia="Times New Roman" w:hAnsi="Times New Roman" w:cs="Times New Roman"/>
          <w:b/>
          <w:bCs/>
          <w:color w:val="000000"/>
          <w:sz w:val="28"/>
          <w:szCs w:val="28"/>
          <w:lang w:val="ru-RU" w:eastAsia="ru-RU"/>
        </w:rPr>
        <w:t xml:space="preserve">Завдання:  </w:t>
      </w:r>
      <w:r w:rsidRPr="00724435">
        <w:rPr>
          <w:rFonts w:ascii="Times New Roman" w:eastAsia="Times New Roman" w:hAnsi="Times New Roman" w:cs="Times New Roman"/>
          <w:color w:val="000000"/>
          <w:sz w:val="28"/>
          <w:szCs w:val="28"/>
          <w:lang w:val="ru-RU" w:eastAsia="ru-RU"/>
        </w:rPr>
        <w:t> </w:t>
      </w:r>
      <w:proofErr w:type="gramEnd"/>
      <w:r w:rsidRPr="00724435">
        <w:rPr>
          <w:rFonts w:ascii="Times New Roman" w:eastAsia="Times New Roman" w:hAnsi="Times New Roman" w:cs="Times New Roman"/>
          <w:color w:val="000000"/>
          <w:sz w:val="28"/>
          <w:szCs w:val="28"/>
          <w:lang w:val="ru-RU" w:eastAsia="ru-RU"/>
        </w:rPr>
        <w:t xml:space="preserve"> Прочитайте    статтю   підручника  про  В.Скотта.   Складіть хронологічну  таблицю  або ланцюжок визначних подій життя письменника.</w:t>
      </w:r>
      <w:r w:rsidRPr="00724435">
        <w:rPr>
          <w:rFonts w:ascii="Times New Roman" w:eastAsia="Times New Roman" w:hAnsi="Times New Roman" w:cs="Times New Roman"/>
          <w:color w:val="000000"/>
          <w:sz w:val="28"/>
          <w:szCs w:val="28"/>
          <w:lang w:val="ru-RU" w:eastAsia="ru-RU"/>
        </w:rPr>
        <w:br/>
        <w:t xml:space="preserve">Завдання:   Згадайте,   що   таке   роман. Які   романи   ви   </w:t>
      </w:r>
      <w:proofErr w:type="gramStart"/>
      <w:r w:rsidRPr="00724435">
        <w:rPr>
          <w:rFonts w:ascii="Times New Roman" w:eastAsia="Times New Roman" w:hAnsi="Times New Roman" w:cs="Times New Roman"/>
          <w:color w:val="000000"/>
          <w:sz w:val="28"/>
          <w:szCs w:val="28"/>
          <w:lang w:val="ru-RU" w:eastAsia="ru-RU"/>
        </w:rPr>
        <w:t>читали  на</w:t>
      </w:r>
      <w:proofErr w:type="gramEnd"/>
      <w:r w:rsidRPr="00724435">
        <w:rPr>
          <w:rFonts w:ascii="Times New Roman" w:eastAsia="Times New Roman" w:hAnsi="Times New Roman" w:cs="Times New Roman"/>
          <w:color w:val="000000"/>
          <w:sz w:val="28"/>
          <w:szCs w:val="28"/>
          <w:lang w:val="ru-RU" w:eastAsia="ru-RU"/>
        </w:rPr>
        <w:t xml:space="preserve"> уроках зарубіжної літератури?                               </w:t>
      </w:r>
      <w:r w:rsidRPr="00724435">
        <w:rPr>
          <w:rFonts w:ascii="Times New Roman" w:eastAsia="Times New Roman" w:hAnsi="Times New Roman" w:cs="Times New Roman"/>
          <w:color w:val="000000"/>
          <w:sz w:val="28"/>
          <w:szCs w:val="28"/>
          <w:lang w:val="ru-RU" w:eastAsia="ru-RU"/>
        </w:rPr>
        <w:br/>
      </w:r>
      <w:r w:rsidRPr="00724435">
        <w:rPr>
          <w:rFonts w:ascii="Times New Roman" w:eastAsia="Times New Roman" w:hAnsi="Times New Roman" w:cs="Times New Roman"/>
          <w:b/>
          <w:bCs/>
          <w:color w:val="000000"/>
          <w:sz w:val="28"/>
          <w:szCs w:val="28"/>
          <w:lang w:val="ru-RU" w:eastAsia="ru-RU"/>
        </w:rPr>
        <w:t xml:space="preserve">3. Робота з </w:t>
      </w:r>
      <w:r w:rsidRPr="00724435">
        <w:rPr>
          <w:rFonts w:ascii="Times New Roman" w:eastAsia="Times New Roman" w:hAnsi="Times New Roman" w:cs="Times New Roman"/>
          <w:b/>
          <w:bCs/>
          <w:color w:val="000000"/>
          <w:sz w:val="28"/>
          <w:szCs w:val="28"/>
          <w:lang w:val="uk-UA" w:eastAsia="ru-RU"/>
        </w:rPr>
        <w:t>теорії     літератури</w:t>
      </w:r>
      <w:r w:rsidRPr="00724435">
        <w:rPr>
          <w:rFonts w:ascii="Times New Roman" w:eastAsia="Times New Roman" w:hAnsi="Times New Roman" w:cs="Times New Roman"/>
          <w:color w:val="000000"/>
          <w:sz w:val="28"/>
          <w:szCs w:val="28"/>
          <w:lang w:val="uk-UA" w:eastAsia="ru-RU"/>
        </w:rPr>
        <w:br/>
      </w:r>
      <w:r w:rsidRPr="00724435">
        <w:rPr>
          <w:rFonts w:ascii="Times New Roman" w:eastAsia="Times New Roman" w:hAnsi="Times New Roman" w:cs="Times New Roman"/>
          <w:b/>
          <w:bCs/>
          <w:i/>
          <w:iCs/>
          <w:color w:val="000000"/>
          <w:sz w:val="28"/>
          <w:szCs w:val="28"/>
          <w:lang w:val="uk-UA" w:eastAsia="ru-RU"/>
        </w:rPr>
        <w:t>Роман – складний за будовою прозовий епічний твір, у якому широко охоплені життєві події, глибоко розкривається історія формування характерів багатьох персонажів</w:t>
      </w:r>
      <w:r w:rsidRPr="00724435">
        <w:rPr>
          <w:rFonts w:ascii="Times New Roman" w:eastAsia="Times New Roman" w:hAnsi="Times New Roman" w:cs="Times New Roman"/>
          <w:b/>
          <w:bCs/>
          <w:i/>
          <w:iCs/>
          <w:color w:val="000000"/>
          <w:sz w:val="28"/>
          <w:szCs w:val="28"/>
          <w:lang w:val="uk-UA" w:eastAsia="ru-RU"/>
        </w:rPr>
        <w:br/>
        <w:t>Роман історичний – побудований на історичному сюжеті, відтворює у художній формі якусь епоху, певний період історії.</w:t>
      </w:r>
      <w:r w:rsidRPr="00724435">
        <w:rPr>
          <w:rFonts w:ascii="Times New Roman" w:eastAsia="Times New Roman" w:hAnsi="Times New Roman" w:cs="Times New Roman"/>
          <w:color w:val="000000"/>
          <w:sz w:val="28"/>
          <w:szCs w:val="28"/>
          <w:lang w:val="uk-UA" w:eastAsia="ru-RU"/>
        </w:rPr>
        <w:br/>
      </w:r>
      <w:r w:rsidRPr="00724435">
        <w:rPr>
          <w:rFonts w:ascii="Times New Roman" w:eastAsia="Times New Roman" w:hAnsi="Times New Roman" w:cs="Times New Roman"/>
          <w:b/>
          <w:bCs/>
          <w:color w:val="000000"/>
          <w:sz w:val="28"/>
          <w:szCs w:val="28"/>
          <w:lang w:val="uk-UA" w:eastAsia="ru-RU"/>
        </w:rPr>
        <w:br/>
      </w:r>
      <w:r w:rsidRPr="00724435">
        <w:rPr>
          <w:rFonts w:ascii="Times New Roman" w:eastAsia="Times New Roman" w:hAnsi="Times New Roman" w:cs="Times New Roman"/>
          <w:b/>
          <w:bCs/>
          <w:color w:val="000000"/>
          <w:sz w:val="28"/>
          <w:szCs w:val="28"/>
          <w:lang w:val="ru-RU" w:eastAsia="ru-RU"/>
        </w:rPr>
        <w:t>4. Повідомлення учителя</w:t>
      </w:r>
      <w:r w:rsidRPr="00724435">
        <w:rPr>
          <w:rFonts w:ascii="Times New Roman" w:eastAsia="Times New Roman" w:hAnsi="Times New Roman" w:cs="Times New Roman"/>
          <w:b/>
          <w:bCs/>
          <w:color w:val="000000"/>
          <w:sz w:val="28"/>
          <w:szCs w:val="28"/>
          <w:lang w:val="ru-RU" w:eastAsia="ru-RU"/>
        </w:rPr>
        <w:br/>
      </w:r>
      <w:r w:rsidRPr="00724435">
        <w:rPr>
          <w:rFonts w:ascii="Times New Roman" w:eastAsia="Times New Roman" w:hAnsi="Times New Roman" w:cs="Times New Roman"/>
          <w:b/>
          <w:bCs/>
          <w:color w:val="000000"/>
          <w:sz w:val="24"/>
          <w:szCs w:val="28"/>
          <w:lang w:val="ru-RU" w:eastAsia="ru-RU"/>
        </w:rPr>
        <w:t>                                   ІСТОРИЧНЕ ТЛО В РОМАНІ “АЙВЕНГО”</w:t>
      </w:r>
      <w:r w:rsidRPr="00724435">
        <w:rPr>
          <w:rFonts w:ascii="Times New Roman" w:eastAsia="Times New Roman" w:hAnsi="Times New Roman" w:cs="Times New Roman"/>
          <w:color w:val="000000"/>
          <w:sz w:val="28"/>
          <w:szCs w:val="28"/>
          <w:lang w:val="ru-RU" w:eastAsia="ru-RU"/>
        </w:rPr>
        <w:br/>
        <w:t>Дія роману “Айвенго” відбувається в 1194 році і пов’язана з поверненням короля Річарда з  третього хрестового походу в Англію. Майже 100 років пройшло з часу, як норманські завойовники захопили острів, але ворожнеча між загарбниками та саксами (корінним населенням) не припинилася. </w:t>
      </w:r>
      <w:r w:rsidRPr="00724435">
        <w:rPr>
          <w:rFonts w:ascii="Times New Roman" w:eastAsia="Times New Roman" w:hAnsi="Times New Roman" w:cs="Times New Roman"/>
          <w:color w:val="000000"/>
          <w:sz w:val="28"/>
          <w:szCs w:val="28"/>
          <w:lang w:val="ru-RU" w:eastAsia="ru-RU"/>
        </w:rPr>
        <w:br/>
      </w:r>
      <w:r w:rsidRPr="00724435">
        <w:rPr>
          <w:rFonts w:ascii="Times New Roman" w:eastAsia="Times New Roman" w:hAnsi="Times New Roman" w:cs="Times New Roman"/>
          <w:b/>
          <w:bCs/>
          <w:color w:val="000000"/>
          <w:sz w:val="28"/>
          <w:szCs w:val="28"/>
          <w:lang w:val="ru-RU" w:eastAsia="ru-RU"/>
        </w:rPr>
        <w:br/>
        <w:t>5. Завдання:</w:t>
      </w:r>
      <w:r w:rsidRPr="00724435">
        <w:rPr>
          <w:rFonts w:ascii="Times New Roman" w:eastAsia="Times New Roman" w:hAnsi="Times New Roman" w:cs="Times New Roman"/>
          <w:color w:val="000000"/>
          <w:sz w:val="28"/>
          <w:szCs w:val="28"/>
          <w:lang w:val="ru-RU" w:eastAsia="ru-RU"/>
        </w:rPr>
        <w:t> Події, описані в романі “Айвенго”, належать до кінця царювання Річарда І. Знайдіть і зачитайте слова, що характеризують становище в Англії XIIст. Як жилося підданим короля?</w:t>
      </w:r>
      <w:r w:rsidRPr="00724435">
        <w:rPr>
          <w:rFonts w:ascii="Times New Roman" w:eastAsia="Times New Roman" w:hAnsi="Times New Roman" w:cs="Times New Roman"/>
          <w:color w:val="000000"/>
          <w:sz w:val="28"/>
          <w:szCs w:val="28"/>
          <w:lang w:val="ru-RU" w:eastAsia="ru-RU"/>
        </w:rPr>
        <w:br/>
        <w:t>– Які конкретні історичні події та персонажі згадуються в 1розділі?</w:t>
      </w:r>
      <w:r w:rsidRPr="00724435">
        <w:rPr>
          <w:rFonts w:ascii="Times New Roman" w:eastAsia="Times New Roman" w:hAnsi="Times New Roman" w:cs="Times New Roman"/>
          <w:color w:val="000000"/>
          <w:sz w:val="28"/>
          <w:szCs w:val="28"/>
          <w:lang w:val="ru-RU" w:eastAsia="ru-RU"/>
        </w:rPr>
        <w:br/>
      </w:r>
      <w:r w:rsidRPr="00724435">
        <w:rPr>
          <w:rFonts w:ascii="Times New Roman" w:eastAsia="Times New Roman" w:hAnsi="Times New Roman" w:cs="Times New Roman"/>
          <w:color w:val="000000"/>
          <w:sz w:val="28"/>
          <w:szCs w:val="28"/>
          <w:lang w:val="ru-RU" w:eastAsia="ru-RU"/>
        </w:rPr>
        <w:br/>
      </w:r>
      <w:r w:rsidRPr="00724435">
        <w:rPr>
          <w:rFonts w:ascii="Times New Roman" w:eastAsia="Times New Roman" w:hAnsi="Times New Roman" w:cs="Times New Roman"/>
          <w:b/>
          <w:bCs/>
          <w:color w:val="000000"/>
          <w:sz w:val="28"/>
          <w:szCs w:val="28"/>
          <w:lang w:val="ru-RU" w:eastAsia="ru-RU"/>
        </w:rPr>
        <w:t>6. Повідомлення учителя ( учня)  </w:t>
      </w:r>
      <w:r w:rsidRPr="00724435">
        <w:rPr>
          <w:rFonts w:ascii="Times New Roman" w:eastAsia="Times New Roman" w:hAnsi="Times New Roman" w:cs="Times New Roman"/>
          <w:b/>
          <w:bCs/>
          <w:color w:val="000000"/>
          <w:sz w:val="28"/>
          <w:szCs w:val="28"/>
          <w:lang w:val="ru-RU" w:eastAsia="ru-RU"/>
        </w:rPr>
        <w:br/>
        <w:t>                                                 </w:t>
      </w:r>
      <w:r w:rsidRPr="00724435">
        <w:rPr>
          <w:rFonts w:ascii="Times New Roman" w:eastAsia="Times New Roman" w:hAnsi="Times New Roman" w:cs="Times New Roman"/>
          <w:b/>
          <w:bCs/>
          <w:color w:val="000000"/>
          <w:sz w:val="24"/>
          <w:szCs w:val="28"/>
          <w:lang w:val="ru-RU" w:eastAsia="ru-RU"/>
        </w:rPr>
        <w:t xml:space="preserve"> ІСТОРИЧНА</w:t>
      </w:r>
      <w:r w:rsidRPr="00724435">
        <w:rPr>
          <w:rFonts w:ascii="Times New Roman" w:eastAsia="Times New Roman" w:hAnsi="Times New Roman" w:cs="Times New Roman"/>
          <w:b/>
          <w:bCs/>
          <w:color w:val="000000"/>
          <w:sz w:val="24"/>
          <w:szCs w:val="28"/>
          <w:lang w:val="uk-UA" w:eastAsia="ru-RU"/>
        </w:rPr>
        <w:t xml:space="preserve"> ДОВІДКА</w:t>
      </w:r>
      <w:r w:rsidRPr="00724435">
        <w:rPr>
          <w:rFonts w:ascii="Times New Roman" w:eastAsia="Times New Roman" w:hAnsi="Times New Roman" w:cs="Times New Roman"/>
          <w:b/>
          <w:bCs/>
          <w:color w:val="000000"/>
          <w:sz w:val="24"/>
          <w:szCs w:val="28"/>
          <w:lang w:val="ru-RU" w:eastAsia="ru-RU"/>
        </w:rPr>
        <w:t xml:space="preserve">    </w:t>
      </w:r>
      <w:r w:rsidRPr="00724435">
        <w:rPr>
          <w:rFonts w:ascii="Times New Roman" w:eastAsia="Times New Roman" w:hAnsi="Times New Roman" w:cs="Times New Roman"/>
          <w:b/>
          <w:bCs/>
          <w:color w:val="000000"/>
          <w:sz w:val="24"/>
          <w:szCs w:val="28"/>
          <w:lang w:val="uk-UA" w:eastAsia="ru-RU"/>
        </w:rPr>
        <w:tab/>
      </w:r>
      <w:r w:rsidRPr="00724435">
        <w:rPr>
          <w:rFonts w:ascii="Times New Roman" w:eastAsia="Times New Roman" w:hAnsi="Times New Roman" w:cs="Times New Roman"/>
          <w:b/>
          <w:bCs/>
          <w:color w:val="000000"/>
          <w:sz w:val="24"/>
          <w:szCs w:val="28"/>
          <w:lang w:val="uk-UA" w:eastAsia="ru-RU"/>
        </w:rPr>
        <w:tab/>
      </w:r>
      <w:r w:rsidRPr="00724435">
        <w:rPr>
          <w:rFonts w:ascii="Times New Roman" w:eastAsia="Times New Roman" w:hAnsi="Times New Roman" w:cs="Times New Roman"/>
          <w:b/>
          <w:bCs/>
          <w:color w:val="000000"/>
          <w:sz w:val="28"/>
          <w:szCs w:val="28"/>
          <w:lang w:val="uk-UA" w:eastAsia="ru-RU"/>
        </w:rPr>
        <w:tab/>
      </w:r>
      <w:r w:rsidRPr="00724435">
        <w:rPr>
          <w:rFonts w:ascii="Times New Roman" w:eastAsia="Times New Roman" w:hAnsi="Times New Roman" w:cs="Times New Roman"/>
          <w:b/>
          <w:bCs/>
          <w:color w:val="000000"/>
          <w:sz w:val="28"/>
          <w:szCs w:val="28"/>
          <w:lang w:val="uk-UA" w:eastAsia="ru-RU"/>
        </w:rPr>
        <w:tab/>
      </w:r>
      <w:r w:rsidRPr="00724435">
        <w:rPr>
          <w:rFonts w:ascii="Times New Roman" w:eastAsia="Times New Roman" w:hAnsi="Times New Roman" w:cs="Times New Roman"/>
          <w:b/>
          <w:bCs/>
          <w:color w:val="000000"/>
          <w:sz w:val="28"/>
          <w:szCs w:val="28"/>
          <w:lang w:val="uk-UA" w:eastAsia="ru-RU"/>
        </w:rPr>
        <w:tab/>
      </w:r>
      <w:r w:rsidRPr="00724435">
        <w:rPr>
          <w:rFonts w:ascii="Times New Roman" w:eastAsia="Times New Roman" w:hAnsi="Times New Roman" w:cs="Times New Roman"/>
          <w:b/>
          <w:bCs/>
          <w:color w:val="000000"/>
          <w:sz w:val="28"/>
          <w:szCs w:val="28"/>
          <w:lang w:val="uk-UA" w:eastAsia="ru-RU"/>
        </w:rPr>
        <w:tab/>
        <w:t xml:space="preserve">                                </w:t>
      </w:r>
      <w:r w:rsidRPr="00724435">
        <w:rPr>
          <w:rFonts w:ascii="Times New Roman" w:eastAsia="Times New Roman" w:hAnsi="Times New Roman" w:cs="Times New Roman"/>
          <w:b/>
          <w:bCs/>
          <w:color w:val="000000"/>
          <w:sz w:val="28"/>
          <w:szCs w:val="28"/>
          <w:lang w:val="ru-RU" w:eastAsia="ru-RU"/>
        </w:rPr>
        <w:t>Вільгельм Завойовник</w:t>
      </w:r>
      <w:r w:rsidRPr="00724435">
        <w:rPr>
          <w:rFonts w:ascii="Times New Roman" w:eastAsia="Times New Roman" w:hAnsi="Times New Roman" w:cs="Times New Roman"/>
          <w:color w:val="000000"/>
          <w:sz w:val="28"/>
          <w:szCs w:val="28"/>
          <w:lang w:val="ru-RU" w:eastAsia="ru-RU"/>
        </w:rPr>
        <w:br/>
        <w:t>У 1066році військо норманів (“людей з Півночі”), очолюване Вільгельмом Завойовником, захопило Англію, розгромивши англосаксів в жорстокому бою під Гастінгсом. Вихідці з північної Франції принесли з собою нову культуру, мову, звичаї. Вони зневажали корінне населення, захоплювали землі саксонців. Вільгельм, герцог Нормандський, став королем Англії. </w:t>
      </w:r>
      <w:r w:rsidRPr="00724435">
        <w:rPr>
          <w:rFonts w:ascii="Times New Roman" w:eastAsia="Times New Roman" w:hAnsi="Times New Roman" w:cs="Times New Roman"/>
          <w:color w:val="000000"/>
          <w:sz w:val="28"/>
          <w:szCs w:val="28"/>
          <w:lang w:val="ru-RU" w:eastAsia="ru-RU"/>
        </w:rPr>
        <w:br/>
        <w:t>                                             </w:t>
      </w:r>
      <w:r w:rsidRPr="00724435">
        <w:rPr>
          <w:rFonts w:ascii="Times New Roman" w:eastAsia="Times New Roman" w:hAnsi="Times New Roman" w:cs="Times New Roman"/>
          <w:b/>
          <w:bCs/>
          <w:color w:val="000000"/>
          <w:sz w:val="28"/>
          <w:szCs w:val="28"/>
          <w:lang w:val="ru-RU" w:eastAsia="ru-RU"/>
        </w:rPr>
        <w:t>    </w:t>
      </w:r>
    </w:p>
    <w:p w:rsidR="00724435" w:rsidRPr="00724435" w:rsidRDefault="00724435" w:rsidP="00724435">
      <w:pPr>
        <w:shd w:val="clear" w:color="auto" w:fill="FFFFFF"/>
        <w:spacing w:after="0" w:line="240" w:lineRule="auto"/>
        <w:rPr>
          <w:rFonts w:ascii="Times New Roman" w:eastAsia="Times New Roman" w:hAnsi="Times New Roman" w:cs="Times New Roman"/>
          <w:sz w:val="28"/>
          <w:szCs w:val="28"/>
          <w:lang w:val="uk-UA" w:eastAsia="ru-RU"/>
        </w:rPr>
      </w:pPr>
      <w:r w:rsidRPr="00724435">
        <w:rPr>
          <w:rFonts w:ascii="Times New Roman" w:eastAsia="Times New Roman" w:hAnsi="Times New Roman" w:cs="Times New Roman"/>
          <w:b/>
          <w:bCs/>
          <w:color w:val="000000"/>
          <w:sz w:val="28"/>
          <w:szCs w:val="28"/>
          <w:lang w:val="ru-RU" w:eastAsia="ru-RU"/>
        </w:rPr>
        <w:t xml:space="preserve">                                                        Хрестові походи</w:t>
      </w:r>
      <w:r w:rsidRPr="00724435">
        <w:rPr>
          <w:rFonts w:ascii="Times New Roman" w:eastAsia="Times New Roman" w:hAnsi="Times New Roman" w:cs="Times New Roman"/>
          <w:color w:val="000000"/>
          <w:sz w:val="28"/>
          <w:szCs w:val="28"/>
          <w:lang w:val="ru-RU" w:eastAsia="ru-RU"/>
        </w:rPr>
        <w:br/>
        <w:t xml:space="preserve">     Починаючи з 1096 року, майже два століття християни європейських країн здійснювали     хрестові    походи   до    Святої землі (Палестини), що з </w:t>
      </w:r>
      <w:r w:rsidRPr="00724435">
        <w:rPr>
          <w:rFonts w:ascii="Times New Roman" w:eastAsia="Times New Roman" w:hAnsi="Times New Roman" w:cs="Times New Roman"/>
          <w:color w:val="000000"/>
          <w:sz w:val="28"/>
          <w:szCs w:val="28"/>
          <w:lang w:eastAsia="ru-RU"/>
        </w:rPr>
        <w:t>VII</w:t>
      </w:r>
      <w:r w:rsidRPr="00724435">
        <w:rPr>
          <w:rFonts w:ascii="Times New Roman" w:eastAsia="Times New Roman" w:hAnsi="Times New Roman" w:cs="Times New Roman"/>
          <w:color w:val="000000"/>
          <w:sz w:val="28"/>
          <w:szCs w:val="28"/>
          <w:lang w:val="ru-RU" w:eastAsia="ru-RU"/>
        </w:rPr>
        <w:t xml:space="preserve">ст. належала арабам (мусульманам).    В 1071 році   Єрусалим   захопили турки і папа Урбан </w:t>
      </w:r>
      <w:r w:rsidRPr="00724435">
        <w:rPr>
          <w:rFonts w:ascii="Times New Roman" w:eastAsia="Times New Roman" w:hAnsi="Times New Roman" w:cs="Times New Roman"/>
          <w:color w:val="000000"/>
          <w:sz w:val="28"/>
          <w:szCs w:val="28"/>
          <w:lang w:eastAsia="ru-RU"/>
        </w:rPr>
        <w:t>I</w:t>
      </w:r>
      <w:r w:rsidRPr="00724435">
        <w:rPr>
          <w:rFonts w:ascii="Times New Roman" w:eastAsia="Times New Roman" w:hAnsi="Times New Roman" w:cs="Times New Roman"/>
          <w:color w:val="000000"/>
          <w:sz w:val="28"/>
          <w:szCs w:val="28"/>
          <w:lang w:val="ru-RU" w:eastAsia="ru-RU"/>
        </w:rPr>
        <w:t xml:space="preserve">І звернувся до християн із закликом відвоювати Гроб Господній та інші </w:t>
      </w:r>
      <w:proofErr w:type="gramStart"/>
      <w:r w:rsidRPr="00724435">
        <w:rPr>
          <w:rFonts w:ascii="Times New Roman" w:eastAsia="Times New Roman" w:hAnsi="Times New Roman" w:cs="Times New Roman"/>
          <w:color w:val="000000"/>
          <w:sz w:val="28"/>
          <w:szCs w:val="28"/>
          <w:lang w:val="ru-RU" w:eastAsia="ru-RU"/>
        </w:rPr>
        <w:t>святині.Тисячі</w:t>
      </w:r>
      <w:proofErr w:type="gramEnd"/>
      <w:r w:rsidRPr="00724435">
        <w:rPr>
          <w:rFonts w:ascii="Times New Roman" w:eastAsia="Times New Roman" w:hAnsi="Times New Roman" w:cs="Times New Roman"/>
          <w:color w:val="000000"/>
          <w:sz w:val="28"/>
          <w:szCs w:val="28"/>
          <w:lang w:val="ru-RU" w:eastAsia="ru-RU"/>
        </w:rPr>
        <w:t xml:space="preserve"> воїнів-хрестоносців відправилися в перший хрестовий похід в 1096році. Всього було вісім хрестових оходів.</w:t>
      </w:r>
      <w:r w:rsidRPr="00724435">
        <w:rPr>
          <w:rFonts w:ascii="Times New Roman" w:eastAsia="Times New Roman" w:hAnsi="Times New Roman" w:cs="Times New Roman"/>
          <w:color w:val="000000"/>
          <w:sz w:val="28"/>
          <w:szCs w:val="28"/>
          <w:lang w:val="ru-RU" w:eastAsia="ru-RU"/>
        </w:rPr>
        <w:br/>
      </w:r>
      <w:r w:rsidRPr="00724435">
        <w:rPr>
          <w:rFonts w:ascii="Times New Roman" w:eastAsia="Times New Roman" w:hAnsi="Times New Roman" w:cs="Times New Roman"/>
          <w:color w:val="000000"/>
          <w:sz w:val="28"/>
          <w:szCs w:val="28"/>
          <w:lang w:val="ru-RU" w:eastAsia="ru-RU"/>
        </w:rPr>
        <w:lastRenderedPageBreak/>
        <w:t xml:space="preserve">     Третій   хрестовий   похід (1189 – 1192)   очолили   Філіп ІІ   Франзузький, Фрідріх І  Германський  і  Річард  І   Англійський.  У 1191році хрестоносці на </w:t>
      </w:r>
      <w:proofErr w:type="gramStart"/>
      <w:r w:rsidRPr="00724435">
        <w:rPr>
          <w:rFonts w:ascii="Times New Roman" w:eastAsia="Times New Roman" w:hAnsi="Times New Roman" w:cs="Times New Roman"/>
          <w:color w:val="000000"/>
          <w:sz w:val="28"/>
          <w:szCs w:val="28"/>
          <w:lang w:val="ru-RU" w:eastAsia="ru-RU"/>
        </w:rPr>
        <w:t>чолі  з</w:t>
      </w:r>
      <w:proofErr w:type="gramEnd"/>
      <w:r w:rsidRPr="00724435">
        <w:rPr>
          <w:rFonts w:ascii="Times New Roman" w:eastAsia="Times New Roman" w:hAnsi="Times New Roman" w:cs="Times New Roman"/>
          <w:color w:val="000000"/>
          <w:sz w:val="28"/>
          <w:szCs w:val="28"/>
          <w:lang w:val="ru-RU" w:eastAsia="ru-RU"/>
        </w:rPr>
        <w:t xml:space="preserve">  Річардом  розбили  військо  мусульман,  завоювали велику територію, захопили Арзуф. </w:t>
      </w:r>
    </w:p>
    <w:p w:rsidR="00724435" w:rsidRPr="00724435" w:rsidRDefault="00724435" w:rsidP="00724435">
      <w:pPr>
        <w:shd w:val="clear" w:color="auto" w:fill="FFFFFF"/>
        <w:spacing w:after="0" w:line="240" w:lineRule="auto"/>
        <w:rPr>
          <w:rFonts w:ascii="Times New Roman" w:eastAsia="Times New Roman" w:hAnsi="Times New Roman" w:cs="Times New Roman"/>
          <w:color w:val="000000"/>
          <w:sz w:val="28"/>
          <w:szCs w:val="28"/>
          <w:lang w:val="uk-UA" w:eastAsia="ru-RU"/>
        </w:rPr>
      </w:pPr>
      <w:r w:rsidRPr="00724435">
        <w:rPr>
          <w:rFonts w:ascii="Times New Roman" w:eastAsia="Times New Roman" w:hAnsi="Times New Roman" w:cs="Times New Roman"/>
          <w:color w:val="000000"/>
          <w:sz w:val="28"/>
          <w:szCs w:val="28"/>
          <w:lang w:val="ru-RU" w:eastAsia="ru-RU"/>
        </w:rPr>
        <w:br/>
      </w:r>
      <w:r w:rsidRPr="00724435">
        <w:rPr>
          <w:rFonts w:ascii="Times New Roman" w:eastAsia="Times New Roman" w:hAnsi="Times New Roman" w:cs="Times New Roman"/>
          <w:b/>
          <w:color w:val="000000"/>
          <w:sz w:val="28"/>
          <w:szCs w:val="28"/>
          <w:lang w:val="uk-UA" w:eastAsia="ru-RU"/>
        </w:rPr>
        <w:t>ІІ. Робота з текстом</w:t>
      </w:r>
      <w:r w:rsidRPr="00724435">
        <w:rPr>
          <w:rFonts w:ascii="Times New Roman" w:eastAsia="Times New Roman" w:hAnsi="Times New Roman" w:cs="Times New Roman"/>
          <w:color w:val="000000"/>
          <w:sz w:val="28"/>
          <w:szCs w:val="28"/>
          <w:lang w:val="ru-RU" w:eastAsia="ru-RU"/>
        </w:rPr>
        <w:br/>
        <w:t xml:space="preserve"> – Ким були двоє людей, які розмовляли в дубовому лісі? Що вказувало на їх соціальний статус?</w:t>
      </w:r>
      <w:r w:rsidRPr="00724435">
        <w:rPr>
          <w:rFonts w:ascii="Times New Roman" w:eastAsia="Times New Roman" w:hAnsi="Times New Roman" w:cs="Times New Roman"/>
          <w:color w:val="000000"/>
          <w:sz w:val="28"/>
          <w:szCs w:val="28"/>
          <w:lang w:val="ru-RU" w:eastAsia="ru-RU"/>
        </w:rPr>
        <w:br/>
        <w:t xml:space="preserve"> – Якою мовою вони розмовляли?</w:t>
      </w:r>
      <w:r w:rsidRPr="00724435">
        <w:rPr>
          <w:rFonts w:ascii="Times New Roman" w:eastAsia="Times New Roman" w:hAnsi="Times New Roman" w:cs="Times New Roman"/>
          <w:color w:val="000000"/>
          <w:sz w:val="28"/>
          <w:szCs w:val="28"/>
          <w:lang w:val="ru-RU" w:eastAsia="ru-RU"/>
        </w:rPr>
        <w:br/>
        <w:t xml:space="preserve"> – Опишіть загін подорожніх, які шукали, де б зупинитися на ночівлю.</w:t>
      </w:r>
      <w:r w:rsidRPr="00724435">
        <w:rPr>
          <w:rFonts w:ascii="Times New Roman" w:eastAsia="Times New Roman" w:hAnsi="Times New Roman" w:cs="Times New Roman"/>
          <w:color w:val="000000"/>
          <w:sz w:val="28"/>
          <w:szCs w:val="28"/>
          <w:lang w:val="ru-RU" w:eastAsia="ru-RU"/>
        </w:rPr>
        <w:br/>
        <w:t xml:space="preserve"> – Чому Гурт та Вамба вказали неправильну дорогу до Ротервудського замку?</w:t>
      </w:r>
    </w:p>
    <w:p w:rsidR="00724435" w:rsidRPr="00724435" w:rsidRDefault="00724435" w:rsidP="0072443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724435">
        <w:rPr>
          <w:rFonts w:ascii="Times New Roman" w:eastAsia="Times New Roman" w:hAnsi="Times New Roman" w:cs="Times New Roman"/>
          <w:color w:val="000000"/>
          <w:sz w:val="28"/>
          <w:szCs w:val="28"/>
          <w:lang w:val="uk-UA" w:eastAsia="ru-RU"/>
        </w:rPr>
        <w:br/>
      </w:r>
      <w:r w:rsidRPr="00724435">
        <w:rPr>
          <w:rFonts w:ascii="Times New Roman" w:eastAsia="Times New Roman" w:hAnsi="Times New Roman" w:cs="Times New Roman"/>
          <w:b/>
          <w:color w:val="000000"/>
          <w:sz w:val="28"/>
          <w:szCs w:val="28"/>
          <w:lang w:val="uk-UA" w:eastAsia="ru-RU"/>
        </w:rPr>
        <w:t>ІІІ. Підсумок уроку</w:t>
      </w:r>
      <w:r w:rsidRPr="00724435">
        <w:rPr>
          <w:rFonts w:ascii="Times New Roman" w:eastAsia="Times New Roman" w:hAnsi="Times New Roman" w:cs="Times New Roman"/>
          <w:b/>
          <w:bCs/>
          <w:color w:val="000000"/>
          <w:sz w:val="28"/>
          <w:szCs w:val="28"/>
          <w:u w:val="single"/>
          <w:lang w:val="uk-UA" w:eastAsia="ru-RU"/>
        </w:rPr>
        <w:br/>
      </w:r>
      <w:r w:rsidRPr="00724435">
        <w:rPr>
          <w:rFonts w:ascii="Times New Roman" w:eastAsia="Times New Roman" w:hAnsi="Times New Roman" w:cs="Times New Roman"/>
          <w:b/>
          <w:bCs/>
          <w:color w:val="000000"/>
          <w:sz w:val="28"/>
          <w:szCs w:val="28"/>
          <w:lang w:val="uk-UA" w:eastAsia="ru-RU"/>
        </w:rPr>
        <w:t xml:space="preserve">         </w:t>
      </w:r>
      <w:r w:rsidRPr="00724435">
        <w:rPr>
          <w:rFonts w:ascii="Times New Roman" w:eastAsia="Times New Roman" w:hAnsi="Times New Roman" w:cs="Times New Roman"/>
          <w:color w:val="000000"/>
          <w:sz w:val="28"/>
          <w:szCs w:val="28"/>
          <w:lang w:val="uk-UA" w:eastAsia="ru-RU"/>
        </w:rPr>
        <w:t xml:space="preserve">Роман  “Айвенго”(1819)  письменник  вважав  своїм  першим справжнім історичним   романом ,   бо   вперше   дія    твору   відбувається   в    далекому середньовіччі   і   описує  певні  реальні події,  що відбувалися в Англії </w:t>
      </w:r>
      <w:r w:rsidRPr="00724435">
        <w:rPr>
          <w:rFonts w:ascii="Times New Roman" w:eastAsia="Times New Roman" w:hAnsi="Times New Roman" w:cs="Times New Roman"/>
          <w:color w:val="000000"/>
          <w:sz w:val="28"/>
          <w:szCs w:val="28"/>
          <w:lang w:val="ru-RU" w:eastAsia="ru-RU"/>
        </w:rPr>
        <w:t>XII</w:t>
      </w:r>
      <w:r w:rsidRPr="00724435">
        <w:rPr>
          <w:rFonts w:ascii="Times New Roman" w:eastAsia="Times New Roman" w:hAnsi="Times New Roman" w:cs="Times New Roman"/>
          <w:color w:val="000000"/>
          <w:sz w:val="28"/>
          <w:szCs w:val="28"/>
          <w:lang w:val="uk-UA" w:eastAsia="ru-RU"/>
        </w:rPr>
        <w:t>ст.</w:t>
      </w:r>
      <w:r w:rsidRPr="00724435">
        <w:rPr>
          <w:rFonts w:ascii="Times New Roman" w:eastAsia="Times New Roman" w:hAnsi="Times New Roman" w:cs="Times New Roman"/>
          <w:color w:val="000000"/>
          <w:sz w:val="28"/>
          <w:szCs w:val="28"/>
          <w:lang w:val="uk-UA" w:eastAsia="ru-RU"/>
        </w:rPr>
        <w:br/>
      </w:r>
      <w:r w:rsidRPr="00724435">
        <w:rPr>
          <w:rFonts w:ascii="Times New Roman" w:eastAsia="Times New Roman" w:hAnsi="Times New Roman" w:cs="Times New Roman"/>
          <w:color w:val="000000"/>
          <w:sz w:val="28"/>
          <w:szCs w:val="28"/>
          <w:lang w:val="ru-RU" w:eastAsia="ru-RU"/>
        </w:rPr>
        <w:t>Головна тема роману: ворожнеча між саксами та норманами в середньовічній Англії.</w:t>
      </w:r>
      <w:r w:rsidRPr="00724435">
        <w:rPr>
          <w:rFonts w:ascii="Times New Roman" w:eastAsia="Times New Roman" w:hAnsi="Times New Roman" w:cs="Times New Roman"/>
          <w:color w:val="000000"/>
          <w:sz w:val="28"/>
          <w:szCs w:val="28"/>
          <w:lang w:val="ru-RU" w:eastAsia="ru-RU"/>
        </w:rPr>
        <w:br/>
      </w:r>
      <w:r w:rsidRPr="00724435">
        <w:rPr>
          <w:rFonts w:ascii="Times New Roman" w:eastAsia="Times New Roman" w:hAnsi="Times New Roman" w:cs="Times New Roman"/>
          <w:b/>
          <w:bCs/>
          <w:color w:val="000000"/>
          <w:sz w:val="28"/>
          <w:szCs w:val="28"/>
          <w:lang w:val="ru-RU" w:eastAsia="ru-RU"/>
        </w:rPr>
        <w:br/>
        <w:t>Завдання:</w:t>
      </w:r>
      <w:r w:rsidRPr="00724435">
        <w:rPr>
          <w:rFonts w:ascii="Times New Roman" w:eastAsia="Times New Roman" w:hAnsi="Times New Roman" w:cs="Times New Roman"/>
          <w:color w:val="000000"/>
          <w:sz w:val="28"/>
          <w:szCs w:val="28"/>
          <w:lang w:val="ru-RU" w:eastAsia="ru-RU"/>
        </w:rPr>
        <w:t xml:space="preserve"> Попрацюйте  в   групах  чи  парах.   Прочитайте   висловлювання. Визначте   тему   </w:t>
      </w:r>
      <w:proofErr w:type="gramStart"/>
      <w:r w:rsidRPr="00724435">
        <w:rPr>
          <w:rFonts w:ascii="Times New Roman" w:eastAsia="Times New Roman" w:hAnsi="Times New Roman" w:cs="Times New Roman"/>
          <w:color w:val="000000"/>
          <w:sz w:val="28"/>
          <w:szCs w:val="28"/>
          <w:lang w:val="ru-RU" w:eastAsia="ru-RU"/>
        </w:rPr>
        <w:t>кожного  з</w:t>
      </w:r>
      <w:proofErr w:type="gramEnd"/>
      <w:r w:rsidRPr="00724435">
        <w:rPr>
          <w:rFonts w:ascii="Times New Roman" w:eastAsia="Times New Roman" w:hAnsi="Times New Roman" w:cs="Times New Roman"/>
          <w:color w:val="000000"/>
          <w:sz w:val="28"/>
          <w:szCs w:val="28"/>
          <w:lang w:val="ru-RU" w:eastAsia="ru-RU"/>
        </w:rPr>
        <w:t xml:space="preserve">  них.   </w:t>
      </w:r>
      <w:proofErr w:type="gramStart"/>
      <w:r w:rsidRPr="00724435">
        <w:rPr>
          <w:rFonts w:ascii="Times New Roman" w:eastAsia="Times New Roman" w:hAnsi="Times New Roman" w:cs="Times New Roman"/>
          <w:color w:val="000000"/>
          <w:sz w:val="28"/>
          <w:szCs w:val="28"/>
          <w:lang w:val="ru-RU" w:eastAsia="ru-RU"/>
        </w:rPr>
        <w:t>Складіть  власне</w:t>
      </w:r>
      <w:proofErr w:type="gramEnd"/>
      <w:r w:rsidRPr="00724435">
        <w:rPr>
          <w:rFonts w:ascii="Times New Roman" w:eastAsia="Times New Roman" w:hAnsi="Times New Roman" w:cs="Times New Roman"/>
          <w:color w:val="000000"/>
          <w:sz w:val="28"/>
          <w:szCs w:val="28"/>
          <w:lang w:val="ru-RU" w:eastAsia="ru-RU"/>
        </w:rPr>
        <w:t xml:space="preserve">   висловлювання на тему “Значення творчості В.Скотта”, презентуйте його.</w:t>
      </w:r>
    </w:p>
    <w:p w:rsidR="00724435" w:rsidRPr="00724435" w:rsidRDefault="00724435" w:rsidP="00724435">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724435" w:rsidRPr="00724435" w:rsidRDefault="00724435" w:rsidP="0072443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724435">
        <w:rPr>
          <w:rFonts w:ascii="Times New Roman" w:eastAsia="Times New Roman" w:hAnsi="Times New Roman" w:cs="Times New Roman"/>
          <w:b/>
          <w:bCs/>
          <w:i/>
          <w:iCs/>
          <w:color w:val="000000"/>
          <w:sz w:val="28"/>
          <w:szCs w:val="28"/>
          <w:lang w:val="ru-RU" w:eastAsia="ru-RU"/>
        </w:rPr>
        <w:t>Читання романів В.Скотта привернуло увагу багатьох людей до середніх віків.</w:t>
      </w:r>
      <w:r w:rsidRPr="00724435">
        <w:rPr>
          <w:rFonts w:ascii="Times New Roman" w:eastAsia="Times New Roman" w:hAnsi="Times New Roman" w:cs="Times New Roman"/>
          <w:b/>
          <w:bCs/>
          <w:i/>
          <w:iCs/>
          <w:color w:val="000000"/>
          <w:sz w:val="28"/>
          <w:szCs w:val="28"/>
          <w:lang w:val="ru-RU" w:eastAsia="ru-RU"/>
        </w:rPr>
        <w:br/>
        <w:t>                                                                                                           Тьєррі</w:t>
      </w:r>
      <w:r w:rsidRPr="00724435">
        <w:rPr>
          <w:rFonts w:ascii="Times New Roman" w:eastAsia="Times New Roman" w:hAnsi="Times New Roman" w:cs="Times New Roman"/>
          <w:b/>
          <w:bCs/>
          <w:i/>
          <w:iCs/>
          <w:color w:val="000000"/>
          <w:sz w:val="28"/>
          <w:szCs w:val="28"/>
          <w:lang w:val="ru-RU" w:eastAsia="ru-RU"/>
        </w:rPr>
        <w:br/>
      </w:r>
      <w:r w:rsidRPr="00724435">
        <w:rPr>
          <w:rFonts w:ascii="Times New Roman" w:eastAsia="Times New Roman" w:hAnsi="Times New Roman" w:cs="Times New Roman"/>
          <w:b/>
          <w:bCs/>
          <w:i/>
          <w:iCs/>
          <w:color w:val="000000"/>
          <w:sz w:val="28"/>
          <w:szCs w:val="28"/>
          <w:lang w:val="ru-RU" w:eastAsia="ru-RU"/>
        </w:rPr>
        <w:br/>
        <w:t>Не знаю читання більш захоплюючого, аніж твори В.Скотта. Я всі романи його читав не менш як 50 разів.</w:t>
      </w:r>
      <w:r w:rsidRPr="00724435">
        <w:rPr>
          <w:rFonts w:ascii="Times New Roman" w:eastAsia="Times New Roman" w:hAnsi="Times New Roman" w:cs="Times New Roman"/>
          <w:b/>
          <w:bCs/>
          <w:i/>
          <w:iCs/>
          <w:color w:val="000000"/>
          <w:sz w:val="28"/>
          <w:szCs w:val="28"/>
          <w:lang w:val="ru-RU" w:eastAsia="ru-RU"/>
        </w:rPr>
        <w:br/>
        <w:t>                                                                                                    Дж.Байрон</w:t>
      </w:r>
      <w:r w:rsidRPr="00724435">
        <w:rPr>
          <w:rFonts w:ascii="Times New Roman" w:eastAsia="Times New Roman" w:hAnsi="Times New Roman" w:cs="Times New Roman"/>
          <w:b/>
          <w:bCs/>
          <w:i/>
          <w:iCs/>
          <w:color w:val="000000"/>
          <w:sz w:val="28"/>
          <w:szCs w:val="28"/>
          <w:lang w:val="ru-RU" w:eastAsia="ru-RU"/>
        </w:rPr>
        <w:br/>
      </w:r>
      <w:r w:rsidRPr="00724435">
        <w:rPr>
          <w:rFonts w:ascii="Times New Roman" w:eastAsia="Times New Roman" w:hAnsi="Times New Roman" w:cs="Times New Roman"/>
          <w:b/>
          <w:bCs/>
          <w:i/>
          <w:iCs/>
          <w:color w:val="000000"/>
          <w:sz w:val="28"/>
          <w:szCs w:val="28"/>
          <w:lang w:val="ru-RU" w:eastAsia="ru-RU"/>
        </w:rPr>
        <w:br/>
        <w:t>Вальтер Скотт в європейській літературі був першим письменником, який запровадив у моду й примусив полюбити історичний роман</w:t>
      </w:r>
      <w:r w:rsidRPr="00724435">
        <w:rPr>
          <w:rFonts w:ascii="Times New Roman" w:eastAsia="Times New Roman" w:hAnsi="Times New Roman" w:cs="Times New Roman"/>
          <w:b/>
          <w:bCs/>
          <w:i/>
          <w:iCs/>
          <w:color w:val="000000"/>
          <w:sz w:val="28"/>
          <w:szCs w:val="28"/>
          <w:lang w:val="ru-RU" w:eastAsia="ru-RU"/>
        </w:rPr>
        <w:br/>
        <w:t>                                                                                                   О.Білецький</w:t>
      </w:r>
      <w:r w:rsidRPr="00724435">
        <w:rPr>
          <w:rFonts w:ascii="Times New Roman" w:eastAsia="Times New Roman" w:hAnsi="Times New Roman" w:cs="Times New Roman"/>
          <w:b/>
          <w:bCs/>
          <w:i/>
          <w:iCs/>
          <w:color w:val="000000"/>
          <w:sz w:val="28"/>
          <w:szCs w:val="28"/>
          <w:lang w:val="ru-RU" w:eastAsia="ru-RU"/>
        </w:rPr>
        <w:br/>
      </w:r>
      <w:r w:rsidRPr="00724435">
        <w:rPr>
          <w:rFonts w:ascii="Times New Roman" w:eastAsia="Times New Roman" w:hAnsi="Times New Roman" w:cs="Times New Roman"/>
          <w:color w:val="000000"/>
          <w:sz w:val="28"/>
          <w:szCs w:val="28"/>
          <w:lang w:val="ru-RU" w:eastAsia="ru-RU"/>
        </w:rPr>
        <w:br/>
      </w:r>
      <w:r w:rsidRPr="00724435">
        <w:rPr>
          <w:rFonts w:ascii="Times New Roman" w:eastAsia="Times New Roman" w:hAnsi="Times New Roman" w:cs="Times New Roman"/>
          <w:b/>
          <w:bCs/>
          <w:color w:val="000000"/>
          <w:sz w:val="28"/>
          <w:szCs w:val="28"/>
          <w:lang w:val="ru-RU" w:eastAsia="ru-RU"/>
        </w:rPr>
        <w:t>ДОМАШНЄ ЗАВДАННЯ:</w:t>
      </w:r>
      <w:r w:rsidRPr="00724435">
        <w:rPr>
          <w:rFonts w:ascii="Times New Roman" w:eastAsia="Times New Roman" w:hAnsi="Times New Roman" w:cs="Times New Roman"/>
          <w:color w:val="000000"/>
          <w:sz w:val="28"/>
          <w:szCs w:val="28"/>
          <w:lang w:val="ru-RU" w:eastAsia="ru-RU"/>
        </w:rPr>
        <w:t> 1) прочитайте розділи 3-6, складіть розповідь про середньовічний замок та життя в ньому.</w:t>
      </w:r>
    </w:p>
    <w:p w:rsidR="00724435" w:rsidRPr="00724435" w:rsidRDefault="00724435" w:rsidP="0072443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724435">
        <w:rPr>
          <w:rFonts w:ascii="Times New Roman" w:eastAsia="Times New Roman" w:hAnsi="Times New Roman" w:cs="Times New Roman"/>
          <w:color w:val="000000"/>
          <w:sz w:val="28"/>
          <w:szCs w:val="28"/>
          <w:lang w:val="ru-RU" w:eastAsia="ru-RU"/>
        </w:rPr>
        <w:t>2) Робота в групах: повідомлення на задані тами.</w:t>
      </w:r>
    </w:p>
    <w:p w:rsidR="00724435" w:rsidRPr="00724435" w:rsidRDefault="00724435" w:rsidP="00724435">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724435" w:rsidRPr="00724435" w:rsidRDefault="00724435" w:rsidP="00724435">
      <w:pPr>
        <w:spacing w:after="0" w:line="240" w:lineRule="auto"/>
        <w:jc w:val="center"/>
        <w:rPr>
          <w:rFonts w:ascii="Times New Roman" w:eastAsia="Times New Roman" w:hAnsi="Times New Roman" w:cs="Times New Roman"/>
          <w:sz w:val="28"/>
          <w:szCs w:val="28"/>
          <w:lang w:val="uk-UA" w:eastAsia="ru-RU"/>
        </w:rPr>
      </w:pPr>
      <w:r w:rsidRPr="00724435">
        <w:rPr>
          <w:rFonts w:ascii="Times New Roman" w:eastAsia="Times New Roman" w:hAnsi="Times New Roman" w:cs="Times New Roman"/>
          <w:b/>
          <w:sz w:val="28"/>
          <w:szCs w:val="28"/>
          <w:lang w:val="ru-RU" w:eastAsia="ru-RU"/>
        </w:rPr>
        <w:t>Урок №</w:t>
      </w:r>
      <w:r>
        <w:rPr>
          <w:rFonts w:ascii="Times New Roman" w:eastAsia="Times New Roman" w:hAnsi="Times New Roman" w:cs="Times New Roman"/>
          <w:b/>
          <w:sz w:val="28"/>
          <w:szCs w:val="28"/>
          <w:lang w:val="uk-UA" w:eastAsia="ru-RU"/>
        </w:rPr>
        <w:t xml:space="preserve">                   Дата:</w:t>
      </w:r>
    </w:p>
    <w:p w:rsidR="00724435" w:rsidRPr="00724435" w:rsidRDefault="00724435" w:rsidP="00724435">
      <w:pPr>
        <w:spacing w:after="0" w:line="240" w:lineRule="auto"/>
        <w:rPr>
          <w:rFonts w:ascii="Times New Roman" w:eastAsia="Times New Roman" w:hAnsi="Times New Roman" w:cs="Times New Roman"/>
          <w:sz w:val="28"/>
          <w:szCs w:val="28"/>
          <w:lang w:val="uk-UA" w:eastAsia="ru-RU"/>
        </w:rPr>
      </w:pP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b/>
          <w:sz w:val="28"/>
          <w:szCs w:val="28"/>
          <w:lang w:val="ru-RU" w:eastAsia="ru-RU"/>
        </w:rPr>
        <w:t xml:space="preserve">Тема. </w:t>
      </w:r>
      <w:r w:rsidRPr="00724435">
        <w:rPr>
          <w:rFonts w:ascii="Times New Roman" w:eastAsia="Times New Roman" w:hAnsi="Times New Roman" w:cs="Times New Roman"/>
          <w:sz w:val="28"/>
          <w:szCs w:val="28"/>
          <w:lang w:val="ru-RU" w:eastAsia="ru-RU"/>
        </w:rPr>
        <w:t>Історичний колорит твору Вальтера Скотта «Айвенго» і засоби його створення. Динаміка сюжету і гумор.</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b/>
          <w:sz w:val="28"/>
          <w:szCs w:val="28"/>
          <w:lang w:val="ru-RU" w:eastAsia="ru-RU"/>
        </w:rPr>
        <w:t>Мета:</w:t>
      </w:r>
      <w:r w:rsidRPr="00724435">
        <w:rPr>
          <w:rFonts w:ascii="Times New Roman" w:eastAsia="Times New Roman" w:hAnsi="Times New Roman" w:cs="Times New Roman"/>
          <w:sz w:val="28"/>
          <w:szCs w:val="28"/>
          <w:lang w:val="ru-RU" w:eastAsia="ru-RU"/>
        </w:rPr>
        <w:t xml:space="preserve"> ознайомити учнів з поняттям «історичний колорит» та з’ясувати засоби його створення в </w:t>
      </w:r>
      <w:proofErr w:type="gramStart"/>
      <w:r w:rsidRPr="00724435">
        <w:rPr>
          <w:rFonts w:ascii="Times New Roman" w:eastAsia="Times New Roman" w:hAnsi="Times New Roman" w:cs="Times New Roman"/>
          <w:sz w:val="28"/>
          <w:szCs w:val="28"/>
          <w:lang w:val="ru-RU" w:eastAsia="ru-RU"/>
        </w:rPr>
        <w:t xml:space="preserve">романі;   </w:t>
      </w:r>
      <w:proofErr w:type="gramEnd"/>
      <w:r w:rsidRPr="00724435">
        <w:rPr>
          <w:rFonts w:ascii="Times New Roman" w:eastAsia="Times New Roman" w:hAnsi="Times New Roman" w:cs="Times New Roman"/>
          <w:sz w:val="28"/>
          <w:szCs w:val="28"/>
          <w:lang w:val="ru-RU" w:eastAsia="ru-RU"/>
        </w:rPr>
        <w:t xml:space="preserve">  розвивати спостережливість, увагу, логічне мислення, уміння робити вичерпні висновки, грамотно і виважено висловлювати власні думки, враження;   виховувати пізнавальний інтерес до історичного минулого.</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b/>
          <w:sz w:val="28"/>
          <w:szCs w:val="28"/>
          <w:lang w:val="ru-RU" w:eastAsia="ru-RU"/>
        </w:rPr>
        <w:t>Тип уроку</w:t>
      </w:r>
      <w:r w:rsidRPr="00724435">
        <w:rPr>
          <w:rFonts w:ascii="Times New Roman" w:eastAsia="Times New Roman" w:hAnsi="Times New Roman" w:cs="Times New Roman"/>
          <w:sz w:val="28"/>
          <w:szCs w:val="28"/>
          <w:lang w:val="ru-RU" w:eastAsia="ru-RU"/>
        </w:rPr>
        <w:t>: засвоєння знань і формування вмінь.</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proofErr w:type="gramStart"/>
      <w:r w:rsidRPr="00724435">
        <w:rPr>
          <w:rFonts w:ascii="Times New Roman" w:eastAsia="Times New Roman" w:hAnsi="Times New Roman" w:cs="Times New Roman"/>
          <w:b/>
          <w:sz w:val="28"/>
          <w:szCs w:val="28"/>
          <w:lang w:val="ru-RU" w:eastAsia="ru-RU"/>
        </w:rPr>
        <w:t>Обладнання:</w:t>
      </w:r>
      <w:r w:rsidRPr="00724435">
        <w:rPr>
          <w:rFonts w:ascii="Times New Roman" w:eastAsia="Times New Roman" w:hAnsi="Times New Roman" w:cs="Times New Roman"/>
          <w:sz w:val="28"/>
          <w:szCs w:val="28"/>
          <w:lang w:val="ru-RU" w:eastAsia="ru-RU"/>
        </w:rPr>
        <w:t xml:space="preserve">  портрет</w:t>
      </w:r>
      <w:proofErr w:type="gramEnd"/>
      <w:r w:rsidRPr="00724435">
        <w:rPr>
          <w:rFonts w:ascii="Times New Roman" w:eastAsia="Times New Roman" w:hAnsi="Times New Roman" w:cs="Times New Roman"/>
          <w:sz w:val="28"/>
          <w:szCs w:val="28"/>
          <w:lang w:val="ru-RU" w:eastAsia="ru-RU"/>
        </w:rPr>
        <w:t xml:space="preserve"> В Скотта, текст роману «Айвенго»,ілюстрації до роману, історичний матеріал, презентації учнів та вчителя,аудіозапис «Балади про час» </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В. Висоцького.</w:t>
      </w: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 xml:space="preserve">Методична ремарка </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 xml:space="preserve">При підготовці </w:t>
      </w:r>
      <w:proofErr w:type="gramStart"/>
      <w:r w:rsidRPr="00724435">
        <w:rPr>
          <w:rFonts w:ascii="Times New Roman" w:eastAsia="Times New Roman" w:hAnsi="Times New Roman" w:cs="Times New Roman"/>
          <w:sz w:val="28"/>
          <w:szCs w:val="28"/>
          <w:lang w:val="ru-RU" w:eastAsia="ru-RU"/>
        </w:rPr>
        <w:t>до уроку</w:t>
      </w:r>
      <w:proofErr w:type="gramEnd"/>
      <w:r w:rsidRPr="00724435">
        <w:rPr>
          <w:rFonts w:ascii="Times New Roman" w:eastAsia="Times New Roman" w:hAnsi="Times New Roman" w:cs="Times New Roman"/>
          <w:sz w:val="28"/>
          <w:szCs w:val="28"/>
          <w:lang w:val="ru-RU" w:eastAsia="ru-RU"/>
        </w:rPr>
        <w:t xml:space="preserve"> учні, об’єднавшись у три творчі дослідницькі групи, отримали випереджувальні завдання підготувати доповіді і мультимедійні презентації</w:t>
      </w:r>
    </w:p>
    <w:p w:rsidR="00724435" w:rsidRPr="00724435" w:rsidRDefault="00724435" w:rsidP="00724435">
      <w:pPr>
        <w:spacing w:after="0" w:line="240" w:lineRule="auto"/>
        <w:jc w:val="right"/>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 xml:space="preserve">                                                       Гарно написані історичні романи мають </w:t>
      </w:r>
    </w:p>
    <w:p w:rsidR="00724435" w:rsidRPr="00724435" w:rsidRDefault="00724435" w:rsidP="00724435">
      <w:pPr>
        <w:spacing w:after="0" w:line="240" w:lineRule="auto"/>
        <w:jc w:val="right"/>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 xml:space="preserve">                                                      </w:t>
      </w:r>
      <w:proofErr w:type="gramStart"/>
      <w:r w:rsidRPr="00724435">
        <w:rPr>
          <w:rFonts w:ascii="Times New Roman" w:eastAsia="Times New Roman" w:hAnsi="Times New Roman" w:cs="Times New Roman"/>
          <w:sz w:val="28"/>
          <w:szCs w:val="28"/>
          <w:lang w:val="ru-RU" w:eastAsia="ru-RU"/>
        </w:rPr>
        <w:t>більшу  цінність</w:t>
      </w:r>
      <w:proofErr w:type="gramEnd"/>
      <w:r w:rsidRPr="00724435">
        <w:rPr>
          <w:rFonts w:ascii="Times New Roman" w:eastAsia="Times New Roman" w:hAnsi="Times New Roman" w:cs="Times New Roman"/>
          <w:sz w:val="28"/>
          <w:szCs w:val="28"/>
          <w:lang w:val="ru-RU" w:eastAsia="ru-RU"/>
        </w:rPr>
        <w:t>, ніж кращі курси історії .</w:t>
      </w:r>
    </w:p>
    <w:p w:rsidR="00724435" w:rsidRPr="00724435" w:rsidRDefault="00724435" w:rsidP="00724435">
      <w:pPr>
        <w:spacing w:after="0" w:line="240" w:lineRule="auto"/>
        <w:jc w:val="right"/>
        <w:rPr>
          <w:rFonts w:ascii="Times New Roman" w:eastAsia="Times New Roman" w:hAnsi="Times New Roman" w:cs="Times New Roman"/>
          <w:sz w:val="28"/>
          <w:szCs w:val="28"/>
          <w:lang w:val="uk-UA" w:eastAsia="ru-RU"/>
        </w:rPr>
      </w:pPr>
      <w:r w:rsidRPr="00724435">
        <w:rPr>
          <w:rFonts w:ascii="Times New Roman" w:eastAsia="Times New Roman" w:hAnsi="Times New Roman" w:cs="Times New Roman"/>
          <w:sz w:val="28"/>
          <w:szCs w:val="28"/>
          <w:lang w:val="ru-RU" w:eastAsia="ru-RU"/>
        </w:rPr>
        <w:t xml:space="preserve">  Оноре де Бальзак </w:t>
      </w:r>
    </w:p>
    <w:p w:rsidR="00724435" w:rsidRPr="00724435" w:rsidRDefault="00724435" w:rsidP="00724435">
      <w:pPr>
        <w:spacing w:after="0" w:line="240" w:lineRule="auto"/>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b/>
          <w:bCs/>
          <w:color w:val="000000"/>
          <w:sz w:val="28"/>
          <w:szCs w:val="28"/>
          <w:shd w:val="clear" w:color="auto" w:fill="FFFFFF"/>
          <w:lang w:val="uk-UA" w:eastAsia="ru-RU"/>
        </w:rPr>
        <w:t xml:space="preserve">                                          </w:t>
      </w:r>
      <w:r w:rsidRPr="00724435">
        <w:rPr>
          <w:rFonts w:ascii="Times New Roman" w:eastAsia="Times New Roman" w:hAnsi="Times New Roman" w:cs="Times New Roman"/>
          <w:b/>
          <w:bCs/>
          <w:color w:val="000000"/>
          <w:sz w:val="28"/>
          <w:szCs w:val="28"/>
          <w:shd w:val="clear" w:color="auto" w:fill="FFFFFF"/>
          <w:lang w:val="ru-RU" w:eastAsia="ru-RU"/>
        </w:rPr>
        <w:t>Хід уроку</w:t>
      </w:r>
      <w:r w:rsidRPr="00724435">
        <w:rPr>
          <w:rFonts w:ascii="Times New Roman" w:eastAsia="Times New Roman" w:hAnsi="Times New Roman" w:cs="Times New Roman"/>
          <w:sz w:val="28"/>
          <w:szCs w:val="28"/>
          <w:lang w:val="ru-RU" w:eastAsia="ru-RU"/>
        </w:rPr>
        <w:t xml:space="preserve">                                                             </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 xml:space="preserve">І. Організаційний момент. Емоційна готовність учнів </w:t>
      </w:r>
      <w:proofErr w:type="gramStart"/>
      <w:r w:rsidRPr="00724435">
        <w:rPr>
          <w:rFonts w:ascii="Times New Roman" w:eastAsia="Times New Roman" w:hAnsi="Times New Roman" w:cs="Times New Roman"/>
          <w:b/>
          <w:sz w:val="28"/>
          <w:szCs w:val="28"/>
          <w:lang w:val="ru-RU" w:eastAsia="ru-RU"/>
        </w:rPr>
        <w:t>до уроку</w:t>
      </w:r>
      <w:proofErr w:type="gramEnd"/>
      <w:r w:rsidRPr="00724435">
        <w:rPr>
          <w:rFonts w:ascii="Times New Roman" w:eastAsia="Times New Roman" w:hAnsi="Times New Roman" w:cs="Times New Roman"/>
          <w:b/>
          <w:sz w:val="28"/>
          <w:szCs w:val="28"/>
          <w:lang w:val="ru-RU" w:eastAsia="ru-RU"/>
        </w:rPr>
        <w:t>.</w:t>
      </w: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ІІ.Актуалізація опорних знань.</w:t>
      </w:r>
    </w:p>
    <w:p w:rsidR="00724435" w:rsidRPr="00724435" w:rsidRDefault="00724435" w:rsidP="007244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Літературний диктант.</w:t>
      </w:r>
    </w:p>
    <w:p w:rsidR="00724435" w:rsidRPr="00724435" w:rsidRDefault="00724435" w:rsidP="00724435">
      <w:pPr>
        <w:shd w:val="clear" w:color="auto" w:fill="FFFFFF"/>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(Метод «Прес») Вставте пропущені слова.</w:t>
      </w:r>
    </w:p>
    <w:p w:rsidR="00724435" w:rsidRPr="00724435" w:rsidRDefault="00724435" w:rsidP="00724435">
      <w:pPr>
        <w:shd w:val="clear" w:color="auto" w:fill="FFFFFF"/>
        <w:spacing w:after="0" w:line="240" w:lineRule="auto"/>
        <w:ind w:firstLine="360"/>
        <w:jc w:val="both"/>
        <w:rPr>
          <w:rFonts w:ascii="Times New Roman" w:eastAsia="Times New Roman" w:hAnsi="Times New Roman" w:cs="Times New Roman"/>
          <w:sz w:val="28"/>
          <w:szCs w:val="28"/>
          <w:u w:val="single"/>
          <w:lang w:val="ru-RU" w:eastAsia="ru-RU"/>
        </w:rPr>
      </w:pPr>
      <w:r w:rsidRPr="00724435">
        <w:rPr>
          <w:rFonts w:ascii="Times New Roman" w:eastAsia="Times New Roman" w:hAnsi="Times New Roman" w:cs="Times New Roman"/>
          <w:sz w:val="28"/>
          <w:szCs w:val="28"/>
          <w:lang w:val="ru-RU" w:eastAsia="ru-RU"/>
        </w:rPr>
        <w:t xml:space="preserve">В. Скотт народився </w:t>
      </w:r>
      <w:r w:rsidRPr="00724435">
        <w:rPr>
          <w:rFonts w:ascii="Times New Roman" w:eastAsia="Times New Roman" w:hAnsi="Times New Roman" w:cs="Times New Roman"/>
          <w:sz w:val="28"/>
          <w:szCs w:val="28"/>
          <w:u w:val="single"/>
          <w:lang w:val="ru-RU" w:eastAsia="ru-RU"/>
        </w:rPr>
        <w:t>15 серпня 1771 року</w:t>
      </w:r>
      <w:r w:rsidRPr="00724435">
        <w:rPr>
          <w:rFonts w:ascii="Times New Roman" w:eastAsia="Times New Roman" w:hAnsi="Times New Roman" w:cs="Times New Roman"/>
          <w:sz w:val="28"/>
          <w:szCs w:val="28"/>
          <w:lang w:val="ru-RU" w:eastAsia="ru-RU"/>
        </w:rPr>
        <w:t xml:space="preserve"> в столиці Шотландії </w:t>
      </w:r>
      <w:r w:rsidRPr="00724435">
        <w:rPr>
          <w:rFonts w:ascii="Times New Roman" w:eastAsia="Times New Roman" w:hAnsi="Times New Roman" w:cs="Times New Roman"/>
          <w:sz w:val="28"/>
          <w:szCs w:val="28"/>
          <w:u w:val="single"/>
          <w:lang w:val="ru-RU" w:eastAsia="ru-RU"/>
        </w:rPr>
        <w:t>Единбурзі</w:t>
      </w:r>
      <w:r w:rsidRPr="00724435">
        <w:rPr>
          <w:rFonts w:ascii="Times New Roman" w:eastAsia="Times New Roman" w:hAnsi="Times New Roman" w:cs="Times New Roman"/>
          <w:sz w:val="28"/>
          <w:szCs w:val="28"/>
          <w:lang w:val="ru-RU" w:eastAsia="ru-RU"/>
        </w:rPr>
        <w:t xml:space="preserve">, в родині заможного юриста. Був </w:t>
      </w:r>
      <w:r w:rsidRPr="00724435">
        <w:rPr>
          <w:rFonts w:ascii="Times New Roman" w:eastAsia="Times New Roman" w:hAnsi="Times New Roman" w:cs="Times New Roman"/>
          <w:sz w:val="28"/>
          <w:szCs w:val="28"/>
          <w:u w:val="single"/>
          <w:lang w:val="ru-RU" w:eastAsia="ru-RU"/>
        </w:rPr>
        <w:t>дев’ятою</w:t>
      </w:r>
      <w:r w:rsidRPr="00724435">
        <w:rPr>
          <w:rFonts w:ascii="Times New Roman" w:eastAsia="Times New Roman" w:hAnsi="Times New Roman" w:cs="Times New Roman"/>
          <w:sz w:val="28"/>
          <w:szCs w:val="28"/>
          <w:lang w:val="ru-RU" w:eastAsia="ru-RU"/>
        </w:rPr>
        <w:t xml:space="preserve"> дитиною в сім’ї, в якій було </w:t>
      </w:r>
      <w:r w:rsidRPr="00724435">
        <w:rPr>
          <w:rFonts w:ascii="Times New Roman" w:eastAsia="Times New Roman" w:hAnsi="Times New Roman" w:cs="Times New Roman"/>
          <w:sz w:val="28"/>
          <w:szCs w:val="28"/>
          <w:u w:val="single"/>
          <w:lang w:val="ru-RU" w:eastAsia="ru-RU"/>
        </w:rPr>
        <w:t>дванадцятеро</w:t>
      </w:r>
      <w:r w:rsidRPr="00724435">
        <w:rPr>
          <w:rFonts w:ascii="Times New Roman" w:eastAsia="Times New Roman" w:hAnsi="Times New Roman" w:cs="Times New Roman"/>
          <w:sz w:val="28"/>
          <w:szCs w:val="28"/>
          <w:lang w:val="ru-RU" w:eastAsia="ru-RU"/>
        </w:rPr>
        <w:t xml:space="preserve"> дітей. У січні 1772 року Вальтер захворів на </w:t>
      </w:r>
      <w:r w:rsidRPr="00724435">
        <w:rPr>
          <w:rFonts w:ascii="Times New Roman" w:eastAsia="Times New Roman" w:hAnsi="Times New Roman" w:cs="Times New Roman"/>
          <w:sz w:val="28"/>
          <w:szCs w:val="28"/>
          <w:u w:val="single"/>
          <w:lang w:val="ru-RU" w:eastAsia="ru-RU"/>
        </w:rPr>
        <w:t>дитячий параліч</w:t>
      </w:r>
      <w:r w:rsidRPr="00724435">
        <w:rPr>
          <w:rFonts w:ascii="Times New Roman" w:eastAsia="Times New Roman" w:hAnsi="Times New Roman" w:cs="Times New Roman"/>
          <w:sz w:val="28"/>
          <w:szCs w:val="28"/>
          <w:lang w:val="ru-RU" w:eastAsia="ru-RU"/>
        </w:rPr>
        <w:t xml:space="preserve"> і втратив рухливість правої ноги, назавжди залишився </w:t>
      </w:r>
      <w:r w:rsidRPr="00724435">
        <w:rPr>
          <w:rFonts w:ascii="Times New Roman" w:eastAsia="Times New Roman" w:hAnsi="Times New Roman" w:cs="Times New Roman"/>
          <w:sz w:val="28"/>
          <w:szCs w:val="28"/>
          <w:u w:val="single"/>
          <w:lang w:val="ru-RU" w:eastAsia="ru-RU"/>
        </w:rPr>
        <w:t>кульгавим</w:t>
      </w:r>
      <w:r w:rsidRPr="00724435">
        <w:rPr>
          <w:rFonts w:ascii="Times New Roman" w:eastAsia="Times New Roman" w:hAnsi="Times New Roman" w:cs="Times New Roman"/>
          <w:sz w:val="28"/>
          <w:szCs w:val="28"/>
          <w:lang w:val="ru-RU" w:eastAsia="ru-RU"/>
        </w:rPr>
        <w:t xml:space="preserve">. В. Скотт творець жанру </w:t>
      </w:r>
      <w:r w:rsidRPr="00724435">
        <w:rPr>
          <w:rFonts w:ascii="Times New Roman" w:eastAsia="Times New Roman" w:hAnsi="Times New Roman" w:cs="Times New Roman"/>
          <w:sz w:val="28"/>
          <w:szCs w:val="28"/>
          <w:u w:val="single"/>
          <w:lang w:val="ru-RU" w:eastAsia="ru-RU"/>
        </w:rPr>
        <w:t>історичного роману</w:t>
      </w:r>
      <w:r w:rsidRPr="00724435">
        <w:rPr>
          <w:rFonts w:ascii="Times New Roman" w:eastAsia="Times New Roman" w:hAnsi="Times New Roman" w:cs="Times New Roman"/>
          <w:sz w:val="28"/>
          <w:szCs w:val="28"/>
          <w:lang w:val="ru-RU" w:eastAsia="ru-RU"/>
        </w:rPr>
        <w:t xml:space="preserve">, яскравий приклад – </w:t>
      </w:r>
      <w:r w:rsidRPr="00724435">
        <w:rPr>
          <w:rFonts w:ascii="Times New Roman" w:eastAsia="Times New Roman" w:hAnsi="Times New Roman" w:cs="Times New Roman"/>
          <w:sz w:val="28"/>
          <w:szCs w:val="28"/>
          <w:u w:val="single"/>
          <w:lang w:val="ru-RU" w:eastAsia="ru-RU"/>
        </w:rPr>
        <w:t>роман „Айвенго”</w:t>
      </w:r>
      <w:r w:rsidRPr="00724435">
        <w:rPr>
          <w:rFonts w:ascii="Times New Roman" w:eastAsia="Times New Roman" w:hAnsi="Times New Roman" w:cs="Times New Roman"/>
          <w:sz w:val="28"/>
          <w:szCs w:val="28"/>
          <w:lang w:val="ru-RU" w:eastAsia="ru-RU"/>
        </w:rPr>
        <w:t xml:space="preserve">. Історичний роман – різновид роману, в якому історія тісно переплітається з </w:t>
      </w:r>
      <w:r w:rsidRPr="00724435">
        <w:rPr>
          <w:rFonts w:ascii="Times New Roman" w:eastAsia="Times New Roman" w:hAnsi="Times New Roman" w:cs="Times New Roman"/>
          <w:sz w:val="28"/>
          <w:szCs w:val="28"/>
          <w:u w:val="single"/>
          <w:lang w:val="ru-RU" w:eastAsia="ru-RU"/>
        </w:rPr>
        <w:t>авторським вимислом</w:t>
      </w:r>
      <w:r w:rsidRPr="00724435">
        <w:rPr>
          <w:rFonts w:ascii="Times New Roman" w:eastAsia="Times New Roman" w:hAnsi="Times New Roman" w:cs="Times New Roman"/>
          <w:sz w:val="28"/>
          <w:szCs w:val="28"/>
          <w:lang w:val="ru-RU" w:eastAsia="ru-RU"/>
        </w:rPr>
        <w:t xml:space="preserve">, а реальні особи співіснують з вигаданими особами. В. Скотт помер від </w:t>
      </w:r>
      <w:r w:rsidRPr="00724435">
        <w:rPr>
          <w:rFonts w:ascii="Times New Roman" w:eastAsia="Times New Roman" w:hAnsi="Times New Roman" w:cs="Times New Roman"/>
          <w:sz w:val="28"/>
          <w:szCs w:val="28"/>
          <w:u w:val="single"/>
          <w:lang w:val="ru-RU" w:eastAsia="ru-RU"/>
        </w:rPr>
        <w:t>інфаркту</w:t>
      </w:r>
      <w:r w:rsidRPr="00724435">
        <w:rPr>
          <w:rFonts w:ascii="Times New Roman" w:eastAsia="Times New Roman" w:hAnsi="Times New Roman" w:cs="Times New Roman"/>
          <w:sz w:val="28"/>
          <w:szCs w:val="28"/>
          <w:lang w:val="ru-RU" w:eastAsia="ru-RU"/>
        </w:rPr>
        <w:t xml:space="preserve"> 21 вересня </w:t>
      </w:r>
      <w:r w:rsidRPr="00724435">
        <w:rPr>
          <w:rFonts w:ascii="Times New Roman" w:eastAsia="Times New Roman" w:hAnsi="Times New Roman" w:cs="Times New Roman"/>
          <w:sz w:val="28"/>
          <w:szCs w:val="28"/>
          <w:u w:val="single"/>
          <w:lang w:val="ru-RU" w:eastAsia="ru-RU"/>
        </w:rPr>
        <w:t>1832 року.</w:t>
      </w:r>
    </w:p>
    <w:p w:rsidR="00724435" w:rsidRPr="00724435" w:rsidRDefault="00724435" w:rsidP="00724435">
      <w:pPr>
        <w:shd w:val="clear" w:color="auto" w:fill="FFFFFF"/>
        <w:spacing w:after="0" w:line="240" w:lineRule="auto"/>
        <w:ind w:firstLine="360"/>
        <w:jc w:val="both"/>
        <w:rPr>
          <w:rFonts w:ascii="Times New Roman" w:eastAsia="Times New Roman" w:hAnsi="Times New Roman" w:cs="Times New Roman"/>
          <w:sz w:val="28"/>
          <w:szCs w:val="28"/>
          <w:u w:val="single"/>
          <w:lang w:val="ru-RU" w:eastAsia="ru-RU"/>
        </w:rPr>
      </w:pP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І</w:t>
      </w:r>
      <w:r w:rsidRPr="00724435">
        <w:rPr>
          <w:rFonts w:ascii="Times New Roman" w:eastAsia="Times New Roman" w:hAnsi="Times New Roman" w:cs="Times New Roman"/>
          <w:b/>
          <w:sz w:val="28"/>
          <w:szCs w:val="28"/>
          <w:lang w:eastAsia="ru-RU"/>
        </w:rPr>
        <w:t>II</w:t>
      </w:r>
      <w:r w:rsidRPr="00724435">
        <w:rPr>
          <w:rFonts w:ascii="Times New Roman" w:eastAsia="Times New Roman" w:hAnsi="Times New Roman" w:cs="Times New Roman"/>
          <w:b/>
          <w:sz w:val="28"/>
          <w:szCs w:val="28"/>
          <w:lang w:val="ru-RU" w:eastAsia="ru-RU"/>
        </w:rPr>
        <w:t>.    Оголошення теми, мети та завдань уроку.</w:t>
      </w: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Мотивація навчальної діяльності.</w:t>
      </w: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І</w:t>
      </w:r>
      <w:r w:rsidRPr="00724435">
        <w:rPr>
          <w:rFonts w:ascii="Times New Roman" w:eastAsia="Times New Roman" w:hAnsi="Times New Roman" w:cs="Times New Roman"/>
          <w:b/>
          <w:sz w:val="28"/>
          <w:szCs w:val="28"/>
          <w:lang w:eastAsia="ru-RU"/>
        </w:rPr>
        <w:t>V</w:t>
      </w:r>
      <w:r w:rsidRPr="00724435">
        <w:rPr>
          <w:rFonts w:ascii="Times New Roman" w:eastAsia="Times New Roman" w:hAnsi="Times New Roman" w:cs="Times New Roman"/>
          <w:b/>
          <w:sz w:val="28"/>
          <w:szCs w:val="28"/>
          <w:lang w:val="ru-RU" w:eastAsia="ru-RU"/>
        </w:rPr>
        <w:t>. Сприйняття й засвоєння учнями навчального матеріалу.</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1.     Вступне слово вчителя.</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(Звучить фрагмент «Балади про час» В. Висоцького).</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 xml:space="preserve">-  Чому </w:t>
      </w:r>
      <w:proofErr w:type="gramStart"/>
      <w:r w:rsidRPr="00724435">
        <w:rPr>
          <w:rFonts w:ascii="Times New Roman" w:eastAsia="Times New Roman" w:hAnsi="Times New Roman" w:cs="Times New Roman"/>
          <w:sz w:val="28"/>
          <w:szCs w:val="28"/>
          <w:lang w:val="ru-RU" w:eastAsia="ru-RU"/>
        </w:rPr>
        <w:t>ми  так</w:t>
      </w:r>
      <w:proofErr w:type="gramEnd"/>
      <w:r w:rsidRPr="00724435">
        <w:rPr>
          <w:rFonts w:ascii="Times New Roman" w:eastAsia="Times New Roman" w:hAnsi="Times New Roman" w:cs="Times New Roman"/>
          <w:sz w:val="28"/>
          <w:szCs w:val="28"/>
          <w:lang w:val="ru-RU" w:eastAsia="ru-RU"/>
        </w:rPr>
        <w:t xml:space="preserve"> часто звертаємося до історії? Що </w:t>
      </w:r>
      <w:proofErr w:type="gramStart"/>
      <w:r w:rsidRPr="00724435">
        <w:rPr>
          <w:rFonts w:ascii="Times New Roman" w:eastAsia="Times New Roman" w:hAnsi="Times New Roman" w:cs="Times New Roman"/>
          <w:sz w:val="28"/>
          <w:szCs w:val="28"/>
          <w:lang w:val="ru-RU" w:eastAsia="ru-RU"/>
        </w:rPr>
        <w:t>хочемо  віднайти</w:t>
      </w:r>
      <w:proofErr w:type="gramEnd"/>
      <w:r w:rsidRPr="00724435">
        <w:rPr>
          <w:rFonts w:ascii="Times New Roman" w:eastAsia="Times New Roman" w:hAnsi="Times New Roman" w:cs="Times New Roman"/>
          <w:sz w:val="28"/>
          <w:szCs w:val="28"/>
          <w:lang w:val="ru-RU" w:eastAsia="ru-RU"/>
        </w:rPr>
        <w:t>?</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Відповіді учнів.</w:t>
      </w:r>
    </w:p>
    <w:p w:rsidR="00724435" w:rsidRPr="00724435" w:rsidRDefault="00724435" w:rsidP="00724435">
      <w:pPr>
        <w:spacing w:after="0" w:line="240" w:lineRule="auto"/>
        <w:ind w:firstLine="708"/>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 xml:space="preserve">Його називали «шотландським чарівником», а своєю творчістю він переконує, що справжніми творцями історії є не видатні постаті, а простий </w:t>
      </w:r>
      <w:proofErr w:type="gramStart"/>
      <w:r w:rsidRPr="00724435">
        <w:rPr>
          <w:rFonts w:ascii="Times New Roman" w:eastAsia="Times New Roman" w:hAnsi="Times New Roman" w:cs="Times New Roman"/>
          <w:sz w:val="28"/>
          <w:szCs w:val="28"/>
          <w:lang w:val="ru-RU" w:eastAsia="ru-RU"/>
        </w:rPr>
        <w:t>народ.Яке</w:t>
      </w:r>
      <w:proofErr w:type="gramEnd"/>
      <w:r w:rsidRPr="00724435">
        <w:rPr>
          <w:rFonts w:ascii="Times New Roman" w:eastAsia="Times New Roman" w:hAnsi="Times New Roman" w:cs="Times New Roman"/>
          <w:sz w:val="28"/>
          <w:szCs w:val="28"/>
          <w:lang w:val="ru-RU" w:eastAsia="ru-RU"/>
        </w:rPr>
        <w:t xml:space="preserve"> ім’я цього «чарівника»? (В. Скотт).</w:t>
      </w:r>
    </w:p>
    <w:p w:rsidR="00724435" w:rsidRPr="00724435" w:rsidRDefault="00724435" w:rsidP="00724435">
      <w:pPr>
        <w:spacing w:after="0" w:line="240" w:lineRule="auto"/>
        <w:ind w:firstLine="708"/>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w:t>
      </w:r>
      <w:proofErr w:type="gramStart"/>
      <w:r w:rsidRPr="00724435">
        <w:rPr>
          <w:rFonts w:ascii="Times New Roman" w:eastAsia="Times New Roman" w:hAnsi="Times New Roman" w:cs="Times New Roman"/>
          <w:sz w:val="28"/>
          <w:szCs w:val="28"/>
          <w:lang w:val="ru-RU" w:eastAsia="ru-RU"/>
        </w:rPr>
        <w:t>Айвенго»  —</w:t>
      </w:r>
      <w:proofErr w:type="gramEnd"/>
      <w:r w:rsidRPr="00724435">
        <w:rPr>
          <w:rFonts w:ascii="Times New Roman" w:eastAsia="Times New Roman" w:hAnsi="Times New Roman" w:cs="Times New Roman"/>
          <w:sz w:val="28"/>
          <w:szCs w:val="28"/>
          <w:lang w:val="ru-RU" w:eastAsia="ru-RU"/>
        </w:rPr>
        <w:t xml:space="preserve"> один з найпопулярніших романів Вальтера Скотта. Він був написаний у 1820 році. Став важливою віхою в творчому житті письменника. У романі «Айвенго» дія відбувається у XII столітті, в глибині середньовіччя, і з перших розділів набуває динаміки і драматизму. Розгалужений сюжет витворюється з переплетіння кількох сюжетних ліній, які формуються на основі мотивів різного змісту і характеру. Що ж потрібно було знати, дослідити, вивчити В. Скотту для того, щоб написати свій роман? Про це ми дізнаємося зараз.</w:t>
      </w: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2.       Рубрика «Факти без коментарів»</w:t>
      </w:r>
    </w:p>
    <w:p w:rsidR="00724435" w:rsidRPr="00724435" w:rsidRDefault="00724435" w:rsidP="00724435">
      <w:pPr>
        <w:numPr>
          <w:ilvl w:val="0"/>
          <w:numId w:val="21"/>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 xml:space="preserve">Минуло 100 років після завоювання норманами Англії.  Король Річард Левине Серце повертається з полону. </w:t>
      </w:r>
    </w:p>
    <w:p w:rsidR="00724435" w:rsidRPr="00724435" w:rsidRDefault="00724435" w:rsidP="00724435">
      <w:pPr>
        <w:numPr>
          <w:ilvl w:val="0"/>
          <w:numId w:val="21"/>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 xml:space="preserve">Англійці тільки формуються,  як єдиний народ, як нація. </w:t>
      </w:r>
    </w:p>
    <w:p w:rsidR="00724435" w:rsidRPr="00724435" w:rsidRDefault="00724435" w:rsidP="00724435">
      <w:pPr>
        <w:numPr>
          <w:ilvl w:val="0"/>
          <w:numId w:val="21"/>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Протиріччя між норманами і саксами були непримиренні.</w:t>
      </w:r>
    </w:p>
    <w:p w:rsidR="00724435" w:rsidRPr="00724435" w:rsidRDefault="00724435" w:rsidP="00724435">
      <w:pPr>
        <w:numPr>
          <w:ilvl w:val="0"/>
          <w:numId w:val="21"/>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Це була доба, коли в Англії утверджувалися феодальні відносини, завершувався процес закріпачення селянства.</w:t>
      </w:r>
    </w:p>
    <w:p w:rsidR="00724435" w:rsidRPr="00724435" w:rsidRDefault="00724435" w:rsidP="00724435">
      <w:pPr>
        <w:numPr>
          <w:ilvl w:val="0"/>
          <w:numId w:val="21"/>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 xml:space="preserve">Брат Річарда </w:t>
      </w:r>
      <w:r w:rsidRPr="00724435">
        <w:rPr>
          <w:rFonts w:ascii="Times New Roman" w:eastAsia="Times New Roman" w:hAnsi="Times New Roman" w:cs="Times New Roman"/>
          <w:sz w:val="28"/>
          <w:szCs w:val="28"/>
          <w:lang w:eastAsia="uk-UA"/>
        </w:rPr>
        <w:t>I</w:t>
      </w:r>
      <w:r w:rsidRPr="00724435">
        <w:rPr>
          <w:rFonts w:ascii="Times New Roman" w:eastAsia="Times New Roman" w:hAnsi="Times New Roman" w:cs="Times New Roman"/>
          <w:sz w:val="28"/>
          <w:szCs w:val="28"/>
          <w:lang w:val="uk-UA" w:eastAsia="uk-UA"/>
        </w:rPr>
        <w:t xml:space="preserve"> Джон,  намагався захопити англійський  престол</w:t>
      </w:r>
    </w:p>
    <w:p w:rsidR="00724435" w:rsidRPr="00724435" w:rsidRDefault="00724435" w:rsidP="00724435">
      <w:pPr>
        <w:spacing w:after="0" w:line="240" w:lineRule="auto"/>
        <w:contextualSpacing/>
        <w:jc w:val="both"/>
        <w:rPr>
          <w:rFonts w:ascii="Times New Roman" w:eastAsia="Times New Roman" w:hAnsi="Times New Roman" w:cs="Times New Roman"/>
          <w:sz w:val="28"/>
          <w:szCs w:val="28"/>
          <w:lang w:val="uk-UA" w:eastAsia="uk-UA"/>
        </w:rPr>
      </w:pPr>
    </w:p>
    <w:p w:rsidR="00724435" w:rsidRPr="00724435" w:rsidRDefault="00724435" w:rsidP="00724435">
      <w:pPr>
        <w:spacing w:after="0" w:line="240" w:lineRule="auto"/>
        <w:contextualSpacing/>
        <w:jc w:val="both"/>
        <w:rPr>
          <w:rFonts w:ascii="Times New Roman" w:eastAsia="Times New Roman" w:hAnsi="Times New Roman" w:cs="Times New Roman"/>
          <w:b/>
          <w:sz w:val="28"/>
          <w:szCs w:val="28"/>
          <w:lang w:val="uk-UA" w:eastAsia="uk-UA"/>
        </w:rPr>
      </w:pPr>
      <w:r w:rsidRPr="00724435">
        <w:rPr>
          <w:rFonts w:ascii="Times New Roman" w:eastAsia="Times New Roman" w:hAnsi="Times New Roman" w:cs="Times New Roman"/>
          <w:b/>
          <w:sz w:val="28"/>
          <w:szCs w:val="28"/>
          <w:lang w:val="uk-UA" w:eastAsia="uk-UA"/>
        </w:rPr>
        <w:t xml:space="preserve">3.  Впізнайте персонаж роману за описом.  </w:t>
      </w:r>
    </w:p>
    <w:p w:rsidR="00724435" w:rsidRPr="00724435" w:rsidRDefault="00724435" w:rsidP="00724435">
      <w:p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w:t>
      </w:r>
      <w:r w:rsidRPr="00724435">
        <w:rPr>
          <w:rFonts w:ascii="Times New Roman" w:eastAsia="Times New Roman" w:hAnsi="Times New Roman" w:cs="Times New Roman"/>
          <w:sz w:val="28"/>
          <w:szCs w:val="28"/>
          <w:lang w:val="uk-UA" w:eastAsia="uk-UA"/>
        </w:rPr>
        <w:tab/>
        <w:t>«…був широкоплечий, довгорукий, м’язистий, як людина, звикла терпіть втому з трудів війни чи полювання…» (Седрік)</w:t>
      </w:r>
    </w:p>
    <w:p w:rsidR="00724435" w:rsidRPr="00724435" w:rsidRDefault="00724435" w:rsidP="00724435">
      <w:p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w:t>
      </w:r>
      <w:r w:rsidRPr="00724435">
        <w:rPr>
          <w:rFonts w:ascii="Times New Roman" w:eastAsia="Times New Roman" w:hAnsi="Times New Roman" w:cs="Times New Roman"/>
          <w:sz w:val="28"/>
          <w:szCs w:val="28"/>
          <w:lang w:val="uk-UA" w:eastAsia="uk-UA"/>
        </w:rPr>
        <w:tab/>
        <w:t>«… одежа в нього була якнайпростіша: вузька куртка з рукавами, пошита з вичиненої шкіри якоїсь тварини хутром наверх, бронзове кільце, схоже на собачий ошийник…» (Гурт, раб)</w:t>
      </w:r>
    </w:p>
    <w:p w:rsidR="00724435" w:rsidRPr="00724435" w:rsidRDefault="00724435" w:rsidP="00724435">
      <w:pPr>
        <w:spacing w:after="0" w:line="240" w:lineRule="auto"/>
        <w:ind w:firstLine="142"/>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w:t>
      </w:r>
      <w:r w:rsidRPr="00724435">
        <w:rPr>
          <w:rFonts w:ascii="Times New Roman" w:eastAsia="Times New Roman" w:hAnsi="Times New Roman" w:cs="Times New Roman"/>
          <w:sz w:val="28"/>
          <w:szCs w:val="28"/>
          <w:lang w:val="uk-UA" w:eastAsia="uk-UA"/>
        </w:rPr>
        <w:tab/>
        <w:t>«… мав виконати свій обов’язок – назвати лицарів, котрі найдужче відзначились в бою» (принц Джон)</w:t>
      </w:r>
    </w:p>
    <w:p w:rsidR="00724435" w:rsidRPr="00724435" w:rsidRDefault="00724435" w:rsidP="00724435">
      <w:p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w:t>
      </w:r>
      <w:r w:rsidRPr="00724435">
        <w:rPr>
          <w:rFonts w:ascii="Times New Roman" w:eastAsia="Times New Roman" w:hAnsi="Times New Roman" w:cs="Times New Roman"/>
          <w:sz w:val="28"/>
          <w:szCs w:val="28"/>
          <w:lang w:val="uk-UA" w:eastAsia="uk-UA"/>
        </w:rPr>
        <w:tab/>
        <w:t>«Вона покірно кивнула головою, склала руки на грудях і звела очі до неба, начебто шукаючи там помочі, якої навряд чи могла сподіватися на землі» (Ребекка)</w:t>
      </w:r>
    </w:p>
    <w:p w:rsidR="00724435" w:rsidRPr="00724435" w:rsidRDefault="00724435" w:rsidP="00724435">
      <w:p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w:t>
      </w:r>
      <w:r w:rsidRPr="00724435">
        <w:rPr>
          <w:rFonts w:ascii="Times New Roman" w:eastAsia="Times New Roman" w:hAnsi="Times New Roman" w:cs="Times New Roman"/>
          <w:sz w:val="28"/>
          <w:szCs w:val="28"/>
          <w:lang w:val="uk-UA" w:eastAsia="uk-UA"/>
        </w:rPr>
        <w:tab/>
        <w:t>«…він воював за віру християнську. А нині його повалено не людською рукою, а волею Божою»  (Бріан де Буагільбер)</w:t>
      </w:r>
    </w:p>
    <w:p w:rsidR="00724435" w:rsidRPr="00724435" w:rsidRDefault="00724435" w:rsidP="00724435">
      <w:p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w:t>
      </w:r>
      <w:r w:rsidRPr="00724435">
        <w:rPr>
          <w:rFonts w:ascii="Times New Roman" w:eastAsia="Times New Roman" w:hAnsi="Times New Roman" w:cs="Times New Roman"/>
          <w:sz w:val="28"/>
          <w:szCs w:val="28"/>
          <w:lang w:val="uk-UA" w:eastAsia="uk-UA"/>
        </w:rPr>
        <w:tab/>
        <w:t>«… один він у чорному обладунку, верхи на вороному коні, рослявому, високому і на вигляд дужому…» (Чорний лицар)</w:t>
      </w:r>
    </w:p>
    <w:p w:rsidR="00724435" w:rsidRPr="00724435" w:rsidRDefault="00724435" w:rsidP="00724435">
      <w:p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w:t>
      </w:r>
      <w:r w:rsidRPr="00724435">
        <w:rPr>
          <w:rFonts w:ascii="Times New Roman" w:eastAsia="Times New Roman" w:hAnsi="Times New Roman" w:cs="Times New Roman"/>
          <w:sz w:val="28"/>
          <w:szCs w:val="28"/>
          <w:lang w:val="uk-UA" w:eastAsia="uk-UA"/>
        </w:rPr>
        <w:tab/>
        <w:t>«…ясні блакитні очі під витончено вигнутими бровами, що надавали виразності чолу, були неначе спроможні й запалювати, і власкавлювати, і наказувати, і благати.» (Леді Ровена)</w:t>
      </w:r>
    </w:p>
    <w:p w:rsidR="00724435" w:rsidRPr="00724435" w:rsidRDefault="00724435" w:rsidP="00724435">
      <w:p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w:t>
      </w:r>
      <w:r w:rsidRPr="00724435">
        <w:rPr>
          <w:rFonts w:ascii="Times New Roman" w:eastAsia="Times New Roman" w:hAnsi="Times New Roman" w:cs="Times New Roman"/>
          <w:sz w:val="28"/>
          <w:szCs w:val="28"/>
          <w:lang w:val="uk-UA" w:eastAsia="uk-UA"/>
        </w:rPr>
        <w:tab/>
        <w:t>«… його крицевий обладунок був щедро оздоблений золотим карбуванням, герб на щиті зображував молодого дубка, вирваного з корінням…» (Айвенго)</w:t>
      </w: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4. Вивчення нового матеріалу.</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 xml:space="preserve">Бесіда </w:t>
      </w:r>
    </w:p>
    <w:p w:rsidR="00724435" w:rsidRPr="00724435" w:rsidRDefault="00724435" w:rsidP="00724435">
      <w:pPr>
        <w:numPr>
          <w:ilvl w:val="0"/>
          <w:numId w:val="22"/>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Які традиції існували в житті середньовічної Англії?</w:t>
      </w:r>
    </w:p>
    <w:p w:rsidR="00724435" w:rsidRPr="00724435" w:rsidRDefault="00724435" w:rsidP="00724435">
      <w:pPr>
        <w:numPr>
          <w:ilvl w:val="0"/>
          <w:numId w:val="22"/>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Що цінувалося в житті людей цієї доби?</w:t>
      </w:r>
    </w:p>
    <w:p w:rsidR="00724435" w:rsidRPr="00724435" w:rsidRDefault="00724435" w:rsidP="00724435">
      <w:pPr>
        <w:numPr>
          <w:ilvl w:val="0"/>
          <w:numId w:val="22"/>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 xml:space="preserve">Що вони любили і що загрожувало їм в цю добу? </w:t>
      </w:r>
    </w:p>
    <w:p w:rsidR="00724435" w:rsidRPr="00724435" w:rsidRDefault="00724435" w:rsidP="00724435">
      <w:pPr>
        <w:numPr>
          <w:ilvl w:val="0"/>
          <w:numId w:val="22"/>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Які верстви населення зображує автор?</w:t>
      </w:r>
    </w:p>
    <w:p w:rsidR="00724435" w:rsidRPr="00724435" w:rsidRDefault="00724435" w:rsidP="00724435">
      <w:p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 xml:space="preserve"> (Аристократів, англосаксонських  аристократів, йоменів, рабів, духовенство, лицарство, вільних стрілків, представників влади, лихваря )</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b/>
          <w:sz w:val="28"/>
          <w:szCs w:val="28"/>
          <w:lang w:val="ru-RU" w:eastAsia="ru-RU"/>
        </w:rPr>
        <w:t>5.  Словникова робота</w:t>
      </w:r>
      <w:r w:rsidRPr="00724435">
        <w:rPr>
          <w:rFonts w:ascii="Times New Roman" w:eastAsia="Times New Roman" w:hAnsi="Times New Roman" w:cs="Times New Roman"/>
          <w:sz w:val="28"/>
          <w:szCs w:val="28"/>
          <w:lang w:val="ru-RU" w:eastAsia="ru-RU"/>
        </w:rPr>
        <w:t>. (Запис до літературознавчого словника)</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b/>
          <w:sz w:val="28"/>
          <w:szCs w:val="28"/>
          <w:lang w:val="ru-RU" w:eastAsia="ru-RU"/>
        </w:rPr>
        <w:t>Історичний колорит</w:t>
      </w:r>
      <w:r w:rsidRPr="00724435">
        <w:rPr>
          <w:rFonts w:ascii="Times New Roman" w:eastAsia="Times New Roman" w:hAnsi="Times New Roman" w:cs="Times New Roman"/>
          <w:sz w:val="28"/>
          <w:szCs w:val="28"/>
          <w:lang w:val="ru-RU" w:eastAsia="ru-RU"/>
        </w:rPr>
        <w:t xml:space="preserve"> – наявність у творі, сцені чи описі, а також у мові персонажів прикмет історичного минулого. Це імена історичних героїв, описи старовинних звичаїв, згадки про історичні події тощо.</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У романі «Айвенго» історичний колорит створюється за допомогою лексичних засобів увиразнення мовлення. До них належать: архаїзми, історизми, екзотизми, варваризми.</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b/>
          <w:sz w:val="28"/>
          <w:szCs w:val="28"/>
          <w:lang w:val="ru-RU" w:eastAsia="ru-RU"/>
        </w:rPr>
        <w:t>Архаїзми</w:t>
      </w:r>
      <w:r w:rsidRPr="00724435">
        <w:rPr>
          <w:rFonts w:ascii="Times New Roman" w:eastAsia="Times New Roman" w:hAnsi="Times New Roman" w:cs="Times New Roman"/>
          <w:sz w:val="28"/>
          <w:szCs w:val="28"/>
          <w:lang w:val="ru-RU" w:eastAsia="ru-RU"/>
        </w:rPr>
        <w:t xml:space="preserve"> – застарілі слова, словосполучення, граматичні чи синтаксичні </w:t>
      </w:r>
      <w:proofErr w:type="gramStart"/>
      <w:r w:rsidRPr="00724435">
        <w:rPr>
          <w:rFonts w:ascii="Times New Roman" w:eastAsia="Times New Roman" w:hAnsi="Times New Roman" w:cs="Times New Roman"/>
          <w:sz w:val="28"/>
          <w:szCs w:val="28"/>
          <w:lang w:val="ru-RU" w:eastAsia="ru-RU"/>
        </w:rPr>
        <w:t>форми,які</w:t>
      </w:r>
      <w:proofErr w:type="gramEnd"/>
      <w:r w:rsidRPr="00724435">
        <w:rPr>
          <w:rFonts w:ascii="Times New Roman" w:eastAsia="Times New Roman" w:hAnsi="Times New Roman" w:cs="Times New Roman"/>
          <w:sz w:val="28"/>
          <w:szCs w:val="28"/>
          <w:lang w:val="ru-RU" w:eastAsia="ru-RU"/>
        </w:rPr>
        <w:t xml:space="preserve"> вийшли із широкого вжитку й перейшли до так званого пасивного запасу лексики. До них належать слова, що називають предмети й поняття, які самі по собі не є застарілими, але для їх позначення користуються іншими словами.</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b/>
          <w:sz w:val="28"/>
          <w:szCs w:val="28"/>
          <w:lang w:val="ru-RU" w:eastAsia="ru-RU"/>
        </w:rPr>
        <w:t>Історизми</w:t>
      </w:r>
      <w:r w:rsidRPr="00724435">
        <w:rPr>
          <w:rFonts w:ascii="Times New Roman" w:eastAsia="Times New Roman" w:hAnsi="Times New Roman" w:cs="Times New Roman"/>
          <w:sz w:val="28"/>
          <w:szCs w:val="28"/>
          <w:lang w:val="ru-RU" w:eastAsia="ru-RU"/>
        </w:rPr>
        <w:t xml:space="preserve"> – слова, застарілі через те, що вийшли з ужитку предмети або явища, які вони позначають.</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b/>
          <w:sz w:val="28"/>
          <w:szCs w:val="28"/>
          <w:lang w:val="ru-RU" w:eastAsia="ru-RU"/>
        </w:rPr>
        <w:t xml:space="preserve">Екзотизми </w:t>
      </w:r>
      <w:r w:rsidRPr="00724435">
        <w:rPr>
          <w:rFonts w:ascii="Times New Roman" w:eastAsia="Times New Roman" w:hAnsi="Times New Roman" w:cs="Times New Roman"/>
          <w:sz w:val="28"/>
          <w:szCs w:val="28"/>
          <w:lang w:val="ru-RU" w:eastAsia="ru-RU"/>
        </w:rPr>
        <w:t xml:space="preserve">- слова, що передають назви реалій із життя інших народів і не мають точних відповідників у мові, до якої вони потрапили. В художній літературі використовуються з метою створення незвичайної, екзотичної </w:t>
      </w:r>
      <w:proofErr w:type="gramStart"/>
      <w:r w:rsidRPr="00724435">
        <w:rPr>
          <w:rFonts w:ascii="Times New Roman" w:eastAsia="Times New Roman" w:hAnsi="Times New Roman" w:cs="Times New Roman"/>
          <w:sz w:val="28"/>
          <w:szCs w:val="28"/>
          <w:lang w:val="ru-RU" w:eastAsia="ru-RU"/>
        </w:rPr>
        <w:t>атмосфери,що</w:t>
      </w:r>
      <w:proofErr w:type="gramEnd"/>
      <w:r w:rsidRPr="00724435">
        <w:rPr>
          <w:rFonts w:ascii="Times New Roman" w:eastAsia="Times New Roman" w:hAnsi="Times New Roman" w:cs="Times New Roman"/>
          <w:sz w:val="28"/>
          <w:szCs w:val="28"/>
          <w:lang w:val="ru-RU" w:eastAsia="ru-RU"/>
        </w:rPr>
        <w:t xml:space="preserve"> посилює емоційне враження, а також для передавання етнографічних особливостей тієї місцевості, про яку розповідається у творі.</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b/>
          <w:sz w:val="28"/>
          <w:szCs w:val="28"/>
          <w:lang w:val="ru-RU" w:eastAsia="ru-RU"/>
        </w:rPr>
        <w:t xml:space="preserve">Варваризми </w:t>
      </w:r>
      <w:r w:rsidRPr="00724435">
        <w:rPr>
          <w:rFonts w:ascii="Times New Roman" w:eastAsia="Times New Roman" w:hAnsi="Times New Roman" w:cs="Times New Roman"/>
          <w:sz w:val="28"/>
          <w:szCs w:val="28"/>
          <w:lang w:val="ru-RU" w:eastAsia="ru-RU"/>
        </w:rPr>
        <w:t>- слова іншомовного походження, які вживаються поряд із своїми відповідниками у тій чи іншій мові, але остаточно не засвоюються нею. В тексті художнього твору варваризми передаються або мовою запозичення, або національною мовою.</w:t>
      </w:r>
    </w:p>
    <w:p w:rsidR="00724435" w:rsidRPr="00724435" w:rsidRDefault="00724435" w:rsidP="00724435">
      <w:pPr>
        <w:spacing w:after="0" w:line="240" w:lineRule="auto"/>
        <w:ind w:firstLine="720"/>
        <w:jc w:val="both"/>
        <w:rPr>
          <w:rFonts w:ascii="Times New Roman" w:eastAsia="Times New Roman" w:hAnsi="Times New Roman" w:cs="Times New Roman"/>
          <w:b/>
          <w:bCs/>
          <w:smallCaps/>
          <w:sz w:val="28"/>
          <w:szCs w:val="28"/>
          <w:lang w:val="ru-RU" w:eastAsia="ru-RU"/>
        </w:rPr>
      </w:pPr>
      <w:r w:rsidRPr="00724435">
        <w:rPr>
          <w:rFonts w:ascii="Times New Roman" w:eastAsia="Times New Roman" w:hAnsi="Times New Roman" w:cs="Times New Roman"/>
          <w:b/>
          <w:bCs/>
          <w:smallCaps/>
          <w:sz w:val="28"/>
          <w:szCs w:val="28"/>
          <w:lang w:val="ru-RU" w:eastAsia="ru-RU"/>
        </w:rPr>
        <w:t>6. Проблеми, порушені у творі</w:t>
      </w:r>
    </w:p>
    <w:p w:rsidR="00724435" w:rsidRPr="00724435" w:rsidRDefault="00724435" w:rsidP="00724435">
      <w:pPr>
        <w:spacing w:after="0" w:line="240" w:lineRule="auto"/>
        <w:ind w:firstLine="720"/>
        <w:jc w:val="both"/>
        <w:rPr>
          <w:rFonts w:ascii="Times New Roman" w:eastAsia="Times New Roman" w:hAnsi="Times New Roman" w:cs="Times New Roman"/>
          <w:b/>
          <w:bCs/>
          <w:smallCaps/>
          <w:color w:val="800080"/>
          <w:sz w:val="28"/>
          <w:szCs w:val="28"/>
          <w:lang w:val="ru-RU" w:eastAsia="ru-RU"/>
        </w:rPr>
      </w:pPr>
      <w:r w:rsidRPr="00724435">
        <w:rPr>
          <w:rFonts w:ascii="Times New Roman" w:eastAsia="Times New Roman" w:hAnsi="Times New Roman" w:cs="Times New Roman"/>
          <w:b/>
          <w:bCs/>
          <w:smallCaps/>
          <w:color w:val="800080"/>
          <w:sz w:val="28"/>
          <w:szCs w:val="28"/>
          <w:lang w:val="ru-RU" w:eastAsia="ru-RU"/>
        </w:rPr>
        <w:t xml:space="preserve">                                                                 Проблеми</w:t>
      </w:r>
    </w:p>
    <w:p w:rsidR="00724435" w:rsidRPr="00724435" w:rsidRDefault="00724435" w:rsidP="00724435">
      <w:pPr>
        <w:spacing w:after="0" w:line="240" w:lineRule="auto"/>
        <w:ind w:firstLine="720"/>
        <w:jc w:val="both"/>
        <w:rPr>
          <w:rFonts w:ascii="Times New Roman" w:eastAsia="Times New Roman" w:hAnsi="Times New Roman" w:cs="Times New Roman"/>
          <w:b/>
          <w:bCs/>
          <w:smallCaps/>
          <w:color w:val="800080"/>
          <w:sz w:val="28"/>
          <w:szCs w:val="28"/>
          <w:lang w:val="ru-RU" w:eastAsia="ru-RU"/>
        </w:rPr>
      </w:pPr>
      <w:r w:rsidRPr="00724435">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66675</wp:posOffset>
                </wp:positionV>
                <wp:extent cx="2057400" cy="457200"/>
                <wp:effectExtent l="38100" t="0" r="19050" b="7620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77339" id="Прямая соединительная линия 9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25pt" to="234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">
                <v:stroke endarrow="block"/>
              </v:line>
            </w:pict>
          </mc:Fallback>
        </mc:AlternateContent>
      </w:r>
      <w:r w:rsidRPr="00724435">
        <w:rPr>
          <w:rFonts w:ascii="Times New Roman" w:eastAsia="Times New Roman" w:hAnsi="Times New Roman" w:cs="Times New Roman"/>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66675</wp:posOffset>
                </wp:positionV>
                <wp:extent cx="1828800" cy="342900"/>
                <wp:effectExtent l="0" t="0" r="38100" b="7620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19F48" id="Прямая соединительная линия 9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25pt" to="378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">
                <v:stroke endarrow="block"/>
              </v:line>
            </w:pict>
          </mc:Fallback>
        </mc:AlternateContent>
      </w:r>
      <w:r w:rsidRPr="00724435">
        <w:rPr>
          <w:rFonts w:ascii="Times New Roman" w:eastAsia="Times New Roman" w:hAnsi="Times New Roman" w:cs="Times New Roman"/>
          <w:noProof/>
          <w:sz w:val="28"/>
          <w:szCs w:val="28"/>
          <w:lang w:val="uk-UA" w:eastAsia="uk-UA"/>
        </w:rPr>
        <mc:AlternateContent>
          <mc:Choice Requires="wps">
            <w:drawing>
              <wp:anchor distT="0" distB="0" distL="114298" distR="114298" simplePos="0" relativeHeight="251661312" behindDoc="0" locked="0" layoutInCell="1" allowOverlap="1">
                <wp:simplePos x="0" y="0"/>
                <wp:positionH relativeFrom="column">
                  <wp:posOffset>2971799</wp:posOffset>
                </wp:positionH>
                <wp:positionV relativeFrom="paragraph">
                  <wp:posOffset>66675</wp:posOffset>
                </wp:positionV>
                <wp:extent cx="0" cy="4572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D9AD1" id="Прямая соединительная линия 91"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5.25pt" to="234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">
                <v:stroke endarrow="block"/>
              </v:line>
            </w:pict>
          </mc:Fallback>
        </mc:AlternateContent>
      </w:r>
    </w:p>
    <w:p w:rsidR="00724435" w:rsidRPr="00724435" w:rsidRDefault="00724435" w:rsidP="00724435">
      <w:pPr>
        <w:spacing w:after="0" w:line="240" w:lineRule="auto"/>
        <w:ind w:firstLine="720"/>
        <w:jc w:val="both"/>
        <w:rPr>
          <w:rFonts w:ascii="Times New Roman" w:eastAsia="Times New Roman" w:hAnsi="Times New Roman" w:cs="Times New Roman"/>
          <w:b/>
          <w:bCs/>
          <w:smallCaps/>
          <w:color w:val="800080"/>
          <w:sz w:val="28"/>
          <w:szCs w:val="28"/>
          <w:lang w:val="ru-RU" w:eastAsia="ru-RU"/>
        </w:rPr>
      </w:pPr>
    </w:p>
    <w:p w:rsidR="00724435" w:rsidRPr="00724435" w:rsidRDefault="00724435" w:rsidP="00724435">
      <w:pPr>
        <w:spacing w:after="0" w:line="240" w:lineRule="auto"/>
        <w:ind w:firstLine="720"/>
        <w:jc w:val="both"/>
        <w:rPr>
          <w:rFonts w:ascii="Times New Roman" w:eastAsia="Times New Roman" w:hAnsi="Times New Roman" w:cs="Times New Roman"/>
          <w:b/>
          <w:bCs/>
          <w:smallCaps/>
          <w:color w:val="800080"/>
          <w:sz w:val="28"/>
          <w:szCs w:val="28"/>
          <w:lang w:val="ru-RU" w:eastAsia="ru-RU"/>
        </w:rPr>
      </w:pPr>
    </w:p>
    <w:p w:rsidR="00724435" w:rsidRPr="00724435" w:rsidRDefault="00724435" w:rsidP="00724435">
      <w:pPr>
        <w:spacing w:after="0" w:line="240" w:lineRule="auto"/>
        <w:ind w:firstLine="720"/>
        <w:jc w:val="both"/>
        <w:rPr>
          <w:rFonts w:ascii="Times New Roman" w:eastAsia="Times New Roman" w:hAnsi="Times New Roman" w:cs="Times New Roman"/>
          <w:bCs/>
          <w:smallCaps/>
          <w:color w:val="800080"/>
          <w:sz w:val="28"/>
          <w:szCs w:val="28"/>
          <w:lang w:val="ru-RU" w:eastAsia="ru-RU"/>
        </w:rPr>
      </w:pPr>
      <w:r w:rsidRPr="00724435">
        <w:rPr>
          <w:rFonts w:ascii="Times New Roman" w:eastAsia="Times New Roman" w:hAnsi="Times New Roman" w:cs="Times New Roman"/>
          <w:bCs/>
          <w:smallCaps/>
          <w:color w:val="800080"/>
          <w:sz w:val="28"/>
          <w:szCs w:val="28"/>
          <w:lang w:val="ru-RU" w:eastAsia="ru-RU"/>
        </w:rPr>
        <w:t>Політичні?</w:t>
      </w:r>
      <w:r w:rsidRPr="00724435">
        <w:rPr>
          <w:rFonts w:ascii="Times New Roman" w:eastAsia="Times New Roman" w:hAnsi="Times New Roman" w:cs="Times New Roman"/>
          <w:bCs/>
          <w:smallCaps/>
          <w:color w:val="800080"/>
          <w:sz w:val="28"/>
          <w:szCs w:val="28"/>
          <w:lang w:val="ru-RU" w:eastAsia="ru-RU"/>
        </w:rPr>
        <w:tab/>
      </w:r>
      <w:r w:rsidRPr="00724435">
        <w:rPr>
          <w:rFonts w:ascii="Times New Roman" w:eastAsia="Times New Roman" w:hAnsi="Times New Roman" w:cs="Times New Roman"/>
          <w:bCs/>
          <w:smallCaps/>
          <w:color w:val="800080"/>
          <w:sz w:val="28"/>
          <w:szCs w:val="28"/>
          <w:lang w:val="ru-RU" w:eastAsia="ru-RU"/>
        </w:rPr>
        <w:tab/>
      </w:r>
      <w:r w:rsidRPr="00724435">
        <w:rPr>
          <w:rFonts w:ascii="Times New Roman" w:eastAsia="Times New Roman" w:hAnsi="Times New Roman" w:cs="Times New Roman"/>
          <w:bCs/>
          <w:smallCaps/>
          <w:color w:val="800080"/>
          <w:sz w:val="28"/>
          <w:szCs w:val="28"/>
          <w:lang w:val="ru-RU" w:eastAsia="ru-RU"/>
        </w:rPr>
        <w:tab/>
      </w:r>
      <w:r w:rsidRPr="00724435">
        <w:rPr>
          <w:rFonts w:ascii="Times New Roman" w:eastAsia="Times New Roman" w:hAnsi="Times New Roman" w:cs="Times New Roman"/>
          <w:bCs/>
          <w:smallCaps/>
          <w:color w:val="800080"/>
          <w:sz w:val="28"/>
          <w:szCs w:val="28"/>
          <w:lang w:val="ru-RU" w:eastAsia="ru-RU"/>
        </w:rPr>
        <w:tab/>
        <w:t>Національні?</w:t>
      </w:r>
      <w:r w:rsidRPr="00724435">
        <w:rPr>
          <w:rFonts w:ascii="Times New Roman" w:eastAsia="Times New Roman" w:hAnsi="Times New Roman" w:cs="Times New Roman"/>
          <w:bCs/>
          <w:smallCaps/>
          <w:color w:val="800080"/>
          <w:sz w:val="28"/>
          <w:szCs w:val="28"/>
          <w:lang w:val="ru-RU" w:eastAsia="ru-RU"/>
        </w:rPr>
        <w:tab/>
      </w:r>
      <w:r w:rsidRPr="00724435">
        <w:rPr>
          <w:rFonts w:ascii="Times New Roman" w:eastAsia="Times New Roman" w:hAnsi="Times New Roman" w:cs="Times New Roman"/>
          <w:bCs/>
          <w:smallCaps/>
          <w:color w:val="800080"/>
          <w:sz w:val="28"/>
          <w:szCs w:val="28"/>
          <w:lang w:val="ru-RU" w:eastAsia="ru-RU"/>
        </w:rPr>
        <w:tab/>
      </w:r>
      <w:r w:rsidRPr="00724435">
        <w:rPr>
          <w:rFonts w:ascii="Times New Roman" w:eastAsia="Times New Roman" w:hAnsi="Times New Roman" w:cs="Times New Roman"/>
          <w:bCs/>
          <w:smallCaps/>
          <w:color w:val="800080"/>
          <w:sz w:val="28"/>
          <w:szCs w:val="28"/>
          <w:lang w:val="ru-RU" w:eastAsia="ru-RU"/>
        </w:rPr>
        <w:tab/>
        <w:t>Соціальні?</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b/>
          <w:sz w:val="28"/>
          <w:szCs w:val="28"/>
          <w:lang w:val="ru-RU" w:eastAsia="ru-RU"/>
        </w:rPr>
        <w:t>Політичні проблеми</w:t>
      </w:r>
      <w:r w:rsidRPr="00724435">
        <w:rPr>
          <w:rFonts w:ascii="Times New Roman" w:eastAsia="Times New Roman" w:hAnsi="Times New Roman" w:cs="Times New Roman"/>
          <w:sz w:val="28"/>
          <w:szCs w:val="28"/>
          <w:lang w:val="ru-RU" w:eastAsia="ru-RU"/>
        </w:rPr>
        <w:t xml:space="preserve"> – Річард – Джон (боротьба за владу). Принц Джон і норманська верхівка не визнають саксів за рівних, загарбують їх маєтки, принижують їх, </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b/>
          <w:sz w:val="28"/>
          <w:szCs w:val="28"/>
          <w:lang w:val="ru-RU" w:eastAsia="ru-RU"/>
        </w:rPr>
        <w:t>Національні проблеми</w:t>
      </w:r>
      <w:r w:rsidRPr="00724435">
        <w:rPr>
          <w:rFonts w:ascii="Times New Roman" w:eastAsia="Times New Roman" w:hAnsi="Times New Roman" w:cs="Times New Roman"/>
          <w:sz w:val="28"/>
          <w:szCs w:val="28"/>
          <w:lang w:val="ru-RU" w:eastAsia="ru-RU"/>
        </w:rPr>
        <w:t xml:space="preserve"> – нормани зневажають традиції та звичаї саксів, наса-джують свою культуру.</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b/>
          <w:sz w:val="28"/>
          <w:szCs w:val="28"/>
          <w:lang w:val="ru-RU" w:eastAsia="ru-RU"/>
        </w:rPr>
        <w:t>Соціальні проблеми</w:t>
      </w:r>
      <w:r w:rsidRPr="00724435">
        <w:rPr>
          <w:rFonts w:ascii="Times New Roman" w:eastAsia="Times New Roman" w:hAnsi="Times New Roman" w:cs="Times New Roman"/>
          <w:sz w:val="28"/>
          <w:szCs w:val="28"/>
          <w:lang w:val="ru-RU" w:eastAsia="ru-RU"/>
        </w:rPr>
        <w:t xml:space="preserve"> – боротьба між феодалами й </w:t>
      </w:r>
      <w:proofErr w:type="gramStart"/>
      <w:r w:rsidRPr="00724435">
        <w:rPr>
          <w:rFonts w:ascii="Times New Roman" w:eastAsia="Times New Roman" w:hAnsi="Times New Roman" w:cs="Times New Roman"/>
          <w:sz w:val="28"/>
          <w:szCs w:val="28"/>
          <w:lang w:val="ru-RU" w:eastAsia="ru-RU"/>
        </w:rPr>
        <w:t>селянами ,</w:t>
      </w:r>
      <w:proofErr w:type="gramEnd"/>
      <w:r w:rsidRPr="00724435">
        <w:rPr>
          <w:rFonts w:ascii="Times New Roman" w:eastAsia="Times New Roman" w:hAnsi="Times New Roman" w:cs="Times New Roman"/>
          <w:sz w:val="28"/>
          <w:szCs w:val="28"/>
          <w:lang w:val="ru-RU" w:eastAsia="ru-RU"/>
        </w:rPr>
        <w:t xml:space="preserve"> йоменами, котрі найбільше страждали від феодальних міжусобиць.</w:t>
      </w: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7.Робота з текстом.</w:t>
      </w: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sz w:val="28"/>
          <w:szCs w:val="28"/>
          <w:lang w:val="ru-RU" w:eastAsia="ru-RU"/>
        </w:rPr>
        <w:t>Елементом створення історичного колориту є використання описів одягу героїв. Вальтер Скотт докладно й точно описав одяг різних верств суспільства.</w:t>
      </w:r>
    </w:p>
    <w:p w:rsidR="00724435" w:rsidRPr="00724435" w:rsidRDefault="00724435" w:rsidP="00724435">
      <w:pPr>
        <w:numPr>
          <w:ilvl w:val="0"/>
          <w:numId w:val="23"/>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Як були одягнені сакси, а саме —Седрік Сакс?(зачитати цитати)</w:t>
      </w:r>
    </w:p>
    <w:p w:rsidR="00724435" w:rsidRPr="00724435" w:rsidRDefault="00724435" w:rsidP="00724435">
      <w:pPr>
        <w:numPr>
          <w:ilvl w:val="0"/>
          <w:numId w:val="23"/>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 xml:space="preserve">Як поводилися сакси? </w:t>
      </w:r>
    </w:p>
    <w:p w:rsidR="00724435" w:rsidRPr="00724435" w:rsidRDefault="00724435" w:rsidP="00724435">
      <w:pPr>
        <w:numPr>
          <w:ilvl w:val="0"/>
          <w:numId w:val="23"/>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 xml:space="preserve">Як Седрік ставився до норманів? </w:t>
      </w: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8.  Екскурс у Англію.   Представлення-захист малюнків групи учнів «Модельєри».</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Одяг простолюдинів не представляв особливого інтересу для дослідження. Натомість одяг і манери феодалів того періоду стали основою майбутньої моди.</w:t>
      </w: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9.  Повідомлення групи «Архітектори», «Середньовічні замки» (Захист учнями мультимедійного проекту)</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b/>
          <w:sz w:val="28"/>
          <w:szCs w:val="28"/>
          <w:lang w:val="ru-RU" w:eastAsia="ru-RU"/>
        </w:rPr>
        <w:t>10</w:t>
      </w:r>
      <w:r w:rsidRPr="00724435">
        <w:rPr>
          <w:rFonts w:ascii="Times New Roman" w:eastAsia="Times New Roman" w:hAnsi="Times New Roman" w:cs="Times New Roman"/>
          <w:sz w:val="28"/>
          <w:szCs w:val="28"/>
          <w:lang w:val="ru-RU" w:eastAsia="ru-RU"/>
        </w:rPr>
        <w:t xml:space="preserve">.  </w:t>
      </w:r>
      <w:r w:rsidRPr="00724435">
        <w:rPr>
          <w:rFonts w:ascii="Times New Roman" w:eastAsia="Times New Roman" w:hAnsi="Times New Roman" w:cs="Times New Roman"/>
          <w:b/>
          <w:sz w:val="28"/>
          <w:szCs w:val="28"/>
          <w:lang w:val="ru-RU" w:eastAsia="ru-RU"/>
        </w:rPr>
        <w:t xml:space="preserve">Виступ групи </w:t>
      </w:r>
      <w:proofErr w:type="gramStart"/>
      <w:r w:rsidRPr="00724435">
        <w:rPr>
          <w:rFonts w:ascii="Times New Roman" w:eastAsia="Times New Roman" w:hAnsi="Times New Roman" w:cs="Times New Roman"/>
          <w:b/>
          <w:sz w:val="28"/>
          <w:szCs w:val="28"/>
          <w:lang w:val="ru-RU" w:eastAsia="ru-RU"/>
        </w:rPr>
        <w:t>« Лицарі</w:t>
      </w:r>
      <w:proofErr w:type="gramEnd"/>
      <w:r w:rsidRPr="00724435">
        <w:rPr>
          <w:rFonts w:ascii="Times New Roman" w:eastAsia="Times New Roman" w:hAnsi="Times New Roman" w:cs="Times New Roman"/>
          <w:b/>
          <w:sz w:val="28"/>
          <w:szCs w:val="28"/>
          <w:lang w:val="ru-RU" w:eastAsia="ru-RU"/>
        </w:rPr>
        <w:t xml:space="preserve"> Середньовіччя»</w:t>
      </w:r>
      <w:r w:rsidRPr="00724435">
        <w:rPr>
          <w:rFonts w:ascii="Times New Roman" w:eastAsia="Times New Roman" w:hAnsi="Times New Roman" w:cs="Times New Roman"/>
          <w:sz w:val="28"/>
          <w:szCs w:val="28"/>
          <w:lang w:val="ru-RU" w:eastAsia="ru-RU"/>
        </w:rPr>
        <w:t>Війни, міжусобиці, тяжке життя народу… Але було те, що приваблювало всіх: рицарські турніри — найцікавіше й найпрекрасніше видовище того часу, яким захоплювалися усі: багачі, бідняки і дворяни. Дізнаємось більш про ці турніри</w:t>
      </w:r>
      <w:r w:rsidRPr="00724435">
        <w:rPr>
          <w:rFonts w:ascii="Times New Roman" w:eastAsia="Times New Roman" w:hAnsi="Times New Roman" w:cs="Times New Roman"/>
          <w:b/>
          <w:sz w:val="28"/>
          <w:szCs w:val="28"/>
          <w:lang w:val="ru-RU" w:eastAsia="ru-RU"/>
        </w:rPr>
        <w:t xml:space="preserve">.  </w:t>
      </w:r>
      <w:r w:rsidRPr="00724435">
        <w:rPr>
          <w:rFonts w:ascii="Times New Roman" w:eastAsia="Times New Roman" w:hAnsi="Times New Roman" w:cs="Times New Roman"/>
          <w:sz w:val="28"/>
          <w:szCs w:val="28"/>
          <w:lang w:val="ru-RU" w:eastAsia="ru-RU"/>
        </w:rPr>
        <w:t xml:space="preserve"> (Захист учнями мультимедійного проекту)</w:t>
      </w: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11.Слово вчителя.</w:t>
      </w:r>
    </w:p>
    <w:p w:rsidR="00724435" w:rsidRPr="00724435" w:rsidRDefault="00724435" w:rsidP="00724435">
      <w:pPr>
        <w:spacing w:after="0" w:line="240" w:lineRule="auto"/>
        <w:ind w:firstLine="708"/>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Як уже зазначалося, заслугою В.Скотта було те, що він не просто створив жанр історичного роману, а й увів у нього елементи пригодницького роману. Такий прийом не залишив байдужими читачів різного віку й сприяв ще більшій популярності твору.</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Згадайте, що означає поняття «пригодницький роман»? (</w:t>
      </w:r>
      <w:proofErr w:type="gramStart"/>
      <w:r w:rsidRPr="00724435">
        <w:rPr>
          <w:rFonts w:ascii="Times New Roman" w:eastAsia="Times New Roman" w:hAnsi="Times New Roman" w:cs="Times New Roman"/>
          <w:sz w:val="28"/>
          <w:szCs w:val="28"/>
          <w:lang w:val="ru-RU" w:eastAsia="ru-RU"/>
        </w:rPr>
        <w:t>В</w:t>
      </w:r>
      <w:proofErr w:type="gramEnd"/>
      <w:r w:rsidRPr="00724435">
        <w:rPr>
          <w:rFonts w:ascii="Times New Roman" w:eastAsia="Times New Roman" w:hAnsi="Times New Roman" w:cs="Times New Roman"/>
          <w:sz w:val="28"/>
          <w:szCs w:val="28"/>
          <w:lang w:val="ru-RU" w:eastAsia="ru-RU"/>
        </w:rPr>
        <w:t xml:space="preserve"> основі пригодницького роману лежить якась пригода, незвичайна подія, часто - небезпечна подорож. Для пригодницького роману характерний напружений динамічний сюжет, насичений таємницями, загадками, незвичайними подіями і несподіваними поворотами в їхньому розвитку).</w:t>
      </w: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Бесіда</w:t>
      </w:r>
    </w:p>
    <w:p w:rsidR="00724435" w:rsidRPr="00724435" w:rsidRDefault="00724435" w:rsidP="00724435">
      <w:pPr>
        <w:numPr>
          <w:ilvl w:val="0"/>
          <w:numId w:val="23"/>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 xml:space="preserve">Яка, на вашу думку, роль пригодницьких елементів у романі «Айвенго»? </w:t>
      </w:r>
    </w:p>
    <w:p w:rsidR="00724435" w:rsidRPr="00724435" w:rsidRDefault="00724435" w:rsidP="00724435">
      <w:pPr>
        <w:numPr>
          <w:ilvl w:val="0"/>
          <w:numId w:val="23"/>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На долю яких героїв випало найбільше пригод?</w:t>
      </w:r>
    </w:p>
    <w:p w:rsidR="00724435" w:rsidRPr="00724435" w:rsidRDefault="00724435" w:rsidP="00724435">
      <w:pPr>
        <w:numPr>
          <w:ilvl w:val="0"/>
          <w:numId w:val="23"/>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Які з пригод Айвенго вам запам’яталися найбільше?</w:t>
      </w:r>
    </w:p>
    <w:p w:rsidR="00724435" w:rsidRPr="00724435" w:rsidRDefault="00724435" w:rsidP="00724435">
      <w:pPr>
        <w:numPr>
          <w:ilvl w:val="0"/>
          <w:numId w:val="23"/>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 xml:space="preserve">З якими героями пов’язані романтичні пригоди? </w:t>
      </w:r>
    </w:p>
    <w:p w:rsidR="00724435" w:rsidRPr="00724435" w:rsidRDefault="00724435" w:rsidP="00724435">
      <w:pPr>
        <w:numPr>
          <w:ilvl w:val="0"/>
          <w:numId w:val="23"/>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Хто переживає таємне кохання?</w:t>
      </w:r>
    </w:p>
    <w:p w:rsidR="00724435" w:rsidRPr="00724435" w:rsidRDefault="00724435" w:rsidP="00724435">
      <w:pPr>
        <w:numPr>
          <w:ilvl w:val="0"/>
          <w:numId w:val="23"/>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Як ви гадаєте, чи могла би Ребекка стати суперницею Ровени?</w:t>
      </w:r>
    </w:p>
    <w:p w:rsidR="00724435" w:rsidRPr="00724435" w:rsidRDefault="00724435" w:rsidP="00724435">
      <w:pPr>
        <w:numPr>
          <w:ilvl w:val="0"/>
          <w:numId w:val="23"/>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 xml:space="preserve">Чому вона цього не зробила? </w:t>
      </w:r>
    </w:p>
    <w:p w:rsidR="00724435" w:rsidRPr="00724435" w:rsidRDefault="00724435" w:rsidP="00724435">
      <w:pPr>
        <w:numPr>
          <w:ilvl w:val="0"/>
          <w:numId w:val="23"/>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 xml:space="preserve">З якими героями пов’язаний традиційний для пригодницького роману мотив викрадення, нападу розбійників? </w:t>
      </w:r>
    </w:p>
    <w:p w:rsidR="00724435" w:rsidRPr="00724435" w:rsidRDefault="00724435" w:rsidP="00724435">
      <w:pPr>
        <w:numPr>
          <w:ilvl w:val="0"/>
          <w:numId w:val="23"/>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Яке ваше ставлення до Ребекки та її батька?</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p>
    <w:p w:rsidR="00724435" w:rsidRPr="00724435" w:rsidRDefault="00724435" w:rsidP="00724435">
      <w:pPr>
        <w:spacing w:after="0" w:line="240" w:lineRule="auto"/>
        <w:contextualSpacing/>
        <w:jc w:val="both"/>
        <w:rPr>
          <w:rFonts w:ascii="Times New Roman" w:eastAsia="Times New Roman" w:hAnsi="Times New Roman" w:cs="Times New Roman"/>
          <w:b/>
          <w:sz w:val="28"/>
          <w:szCs w:val="28"/>
          <w:lang w:val="uk-UA" w:eastAsia="uk-UA"/>
        </w:rPr>
      </w:pPr>
      <w:r w:rsidRPr="00724435">
        <w:rPr>
          <w:rFonts w:ascii="Times New Roman" w:eastAsia="Times New Roman" w:hAnsi="Times New Roman" w:cs="Times New Roman"/>
          <w:b/>
          <w:sz w:val="28"/>
          <w:szCs w:val="28"/>
          <w:lang w:val="uk-UA" w:eastAsia="uk-UA"/>
        </w:rPr>
        <w:t>12. Робота з таблицею.Своєрідність історичних романів Вальтера Скотта</w:t>
      </w:r>
    </w:p>
    <w:p w:rsidR="00724435" w:rsidRPr="00724435" w:rsidRDefault="00724435" w:rsidP="00724435">
      <w:pPr>
        <w:spacing w:after="0" w:line="240" w:lineRule="auto"/>
        <w:contextualSpacing/>
        <w:jc w:val="both"/>
        <w:rPr>
          <w:rFonts w:ascii="Times New Roman" w:eastAsia="Times New Roman" w:hAnsi="Times New Roman" w:cs="Times New Roman"/>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45"/>
        <w:gridCol w:w="2002"/>
        <w:gridCol w:w="1508"/>
        <w:gridCol w:w="1576"/>
        <w:gridCol w:w="1615"/>
      </w:tblGrid>
      <w:tr w:rsidR="00724435" w:rsidRPr="00724435" w:rsidTr="0001292D">
        <w:trPr>
          <w:trHeight w:val="330"/>
        </w:trPr>
        <w:tc>
          <w:tcPr>
            <w:tcW w:w="1460" w:type="dxa"/>
          </w:tcPr>
          <w:p w:rsidR="00724435" w:rsidRPr="00724435" w:rsidRDefault="00724435" w:rsidP="00724435">
            <w:pPr>
              <w:spacing w:after="0" w:line="240" w:lineRule="auto"/>
              <w:contextualSpacing/>
              <w:jc w:val="both"/>
              <w:rPr>
                <w:rFonts w:ascii="Times New Roman" w:eastAsia="Times New Roman" w:hAnsi="Times New Roman" w:cs="Times New Roman"/>
                <w:color w:val="C00000"/>
                <w:sz w:val="28"/>
                <w:szCs w:val="28"/>
                <w:lang w:val="uk-UA" w:eastAsia="uk-UA"/>
              </w:rPr>
            </w:pPr>
            <w:r w:rsidRPr="00724435">
              <w:rPr>
                <w:rFonts w:ascii="Times New Roman" w:eastAsia="Times New Roman" w:hAnsi="Times New Roman" w:cs="Times New Roman"/>
                <w:color w:val="C00000"/>
                <w:sz w:val="28"/>
                <w:szCs w:val="28"/>
                <w:lang w:val="uk-UA" w:eastAsia="uk-UA"/>
              </w:rPr>
              <w:t>Сюжет</w:t>
            </w:r>
          </w:p>
        </w:tc>
        <w:tc>
          <w:tcPr>
            <w:tcW w:w="1600" w:type="dxa"/>
          </w:tcPr>
          <w:p w:rsidR="00724435" w:rsidRPr="00724435" w:rsidRDefault="00724435" w:rsidP="00724435">
            <w:pPr>
              <w:spacing w:after="0" w:line="240" w:lineRule="auto"/>
              <w:contextualSpacing/>
              <w:jc w:val="both"/>
              <w:rPr>
                <w:rFonts w:ascii="Times New Roman" w:eastAsia="Times New Roman" w:hAnsi="Times New Roman" w:cs="Times New Roman"/>
                <w:color w:val="C00000"/>
                <w:sz w:val="28"/>
                <w:szCs w:val="28"/>
                <w:lang w:val="uk-UA" w:eastAsia="uk-UA"/>
              </w:rPr>
            </w:pPr>
            <w:r w:rsidRPr="00724435">
              <w:rPr>
                <w:rFonts w:ascii="Times New Roman" w:eastAsia="Times New Roman" w:hAnsi="Times New Roman" w:cs="Times New Roman"/>
                <w:color w:val="C00000"/>
                <w:sz w:val="28"/>
                <w:szCs w:val="28"/>
                <w:lang w:val="uk-UA" w:eastAsia="uk-UA"/>
              </w:rPr>
              <w:t>Герої</w:t>
            </w:r>
          </w:p>
        </w:tc>
        <w:tc>
          <w:tcPr>
            <w:tcW w:w="1939" w:type="dxa"/>
          </w:tcPr>
          <w:p w:rsidR="00724435" w:rsidRPr="00724435" w:rsidRDefault="00724435" w:rsidP="00724435">
            <w:pPr>
              <w:spacing w:after="0" w:line="240" w:lineRule="auto"/>
              <w:contextualSpacing/>
              <w:jc w:val="both"/>
              <w:rPr>
                <w:rFonts w:ascii="Times New Roman" w:eastAsia="Times New Roman" w:hAnsi="Times New Roman" w:cs="Times New Roman"/>
                <w:color w:val="C00000"/>
                <w:sz w:val="28"/>
                <w:szCs w:val="28"/>
                <w:lang w:val="uk-UA" w:eastAsia="uk-UA"/>
              </w:rPr>
            </w:pPr>
            <w:r w:rsidRPr="00724435">
              <w:rPr>
                <w:rFonts w:ascii="Times New Roman" w:eastAsia="Times New Roman" w:hAnsi="Times New Roman" w:cs="Times New Roman"/>
                <w:color w:val="C00000"/>
                <w:sz w:val="28"/>
                <w:szCs w:val="28"/>
                <w:lang w:val="uk-UA" w:eastAsia="uk-UA"/>
              </w:rPr>
              <w:t xml:space="preserve">  Конфлікти</w:t>
            </w:r>
          </w:p>
        </w:tc>
        <w:tc>
          <w:tcPr>
            <w:tcW w:w="1713" w:type="dxa"/>
          </w:tcPr>
          <w:p w:rsidR="00724435" w:rsidRPr="00724435" w:rsidRDefault="00724435" w:rsidP="00724435">
            <w:pPr>
              <w:spacing w:after="0" w:line="240" w:lineRule="auto"/>
              <w:contextualSpacing/>
              <w:jc w:val="both"/>
              <w:rPr>
                <w:rFonts w:ascii="Times New Roman" w:eastAsia="Times New Roman" w:hAnsi="Times New Roman" w:cs="Times New Roman"/>
                <w:color w:val="C00000"/>
                <w:sz w:val="28"/>
                <w:szCs w:val="28"/>
                <w:lang w:val="uk-UA" w:eastAsia="uk-UA"/>
              </w:rPr>
            </w:pPr>
            <w:r w:rsidRPr="00724435">
              <w:rPr>
                <w:rFonts w:ascii="Times New Roman" w:eastAsia="Times New Roman" w:hAnsi="Times New Roman" w:cs="Times New Roman"/>
                <w:color w:val="C00000"/>
                <w:sz w:val="28"/>
                <w:szCs w:val="28"/>
                <w:lang w:val="uk-UA" w:eastAsia="uk-UA"/>
              </w:rPr>
              <w:t>Історичний підхід</w:t>
            </w:r>
          </w:p>
        </w:tc>
        <w:tc>
          <w:tcPr>
            <w:tcW w:w="1713" w:type="dxa"/>
          </w:tcPr>
          <w:p w:rsidR="00724435" w:rsidRPr="00724435" w:rsidRDefault="00724435" w:rsidP="00724435">
            <w:pPr>
              <w:spacing w:after="0" w:line="240" w:lineRule="auto"/>
              <w:contextualSpacing/>
              <w:jc w:val="both"/>
              <w:rPr>
                <w:rFonts w:ascii="Times New Roman" w:eastAsia="Times New Roman" w:hAnsi="Times New Roman" w:cs="Times New Roman"/>
                <w:color w:val="C00000"/>
                <w:sz w:val="28"/>
                <w:szCs w:val="28"/>
                <w:lang w:val="uk-UA" w:eastAsia="uk-UA"/>
              </w:rPr>
            </w:pPr>
            <w:r w:rsidRPr="00724435">
              <w:rPr>
                <w:rFonts w:ascii="Times New Roman" w:eastAsia="Times New Roman" w:hAnsi="Times New Roman" w:cs="Times New Roman"/>
                <w:color w:val="C00000"/>
                <w:sz w:val="28"/>
                <w:szCs w:val="28"/>
                <w:lang w:val="uk-UA" w:eastAsia="uk-UA"/>
              </w:rPr>
              <w:t>Авторська позиція</w:t>
            </w:r>
          </w:p>
        </w:tc>
        <w:tc>
          <w:tcPr>
            <w:tcW w:w="1713" w:type="dxa"/>
          </w:tcPr>
          <w:p w:rsidR="00724435" w:rsidRPr="00724435" w:rsidRDefault="00724435" w:rsidP="00724435">
            <w:pPr>
              <w:spacing w:after="0" w:line="240" w:lineRule="auto"/>
              <w:contextualSpacing/>
              <w:jc w:val="both"/>
              <w:rPr>
                <w:rFonts w:ascii="Times New Roman" w:eastAsia="Times New Roman" w:hAnsi="Times New Roman" w:cs="Times New Roman"/>
                <w:color w:val="C00000"/>
                <w:sz w:val="28"/>
                <w:szCs w:val="28"/>
                <w:lang w:val="uk-UA" w:eastAsia="uk-UA"/>
              </w:rPr>
            </w:pPr>
            <w:r w:rsidRPr="00724435">
              <w:rPr>
                <w:rFonts w:ascii="Times New Roman" w:eastAsia="Times New Roman" w:hAnsi="Times New Roman" w:cs="Times New Roman"/>
                <w:color w:val="C00000"/>
                <w:sz w:val="28"/>
                <w:szCs w:val="28"/>
                <w:lang w:val="uk-UA" w:eastAsia="uk-UA"/>
              </w:rPr>
              <w:t>Мова</w:t>
            </w:r>
          </w:p>
        </w:tc>
      </w:tr>
      <w:tr w:rsidR="00724435" w:rsidRPr="00724435" w:rsidTr="0001292D">
        <w:trPr>
          <w:trHeight w:val="368"/>
        </w:trPr>
        <w:tc>
          <w:tcPr>
            <w:tcW w:w="1460" w:type="dxa"/>
          </w:tcPr>
          <w:p w:rsidR="00724435" w:rsidRPr="00724435" w:rsidRDefault="00724435" w:rsidP="00724435">
            <w:p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color w:val="002060"/>
                <w:sz w:val="28"/>
                <w:szCs w:val="28"/>
                <w:lang w:val="uk-UA" w:eastAsia="uk-UA"/>
              </w:rPr>
              <w:t>Поєднання історичних фактів з художнім вимислом.</w:t>
            </w:r>
          </w:p>
        </w:tc>
        <w:tc>
          <w:tcPr>
            <w:tcW w:w="1600" w:type="dxa"/>
          </w:tcPr>
          <w:p w:rsidR="00724435" w:rsidRPr="00724435" w:rsidRDefault="00724435" w:rsidP="00724435">
            <w:p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color w:val="002060"/>
                <w:sz w:val="28"/>
                <w:szCs w:val="28"/>
                <w:lang w:val="uk-UA" w:eastAsia="uk-UA"/>
              </w:rPr>
              <w:t>Історичні особи і вигадані персонажі.</w:t>
            </w:r>
          </w:p>
        </w:tc>
        <w:tc>
          <w:tcPr>
            <w:tcW w:w="1939" w:type="dxa"/>
          </w:tcPr>
          <w:p w:rsidR="00724435" w:rsidRPr="00724435" w:rsidRDefault="00724435" w:rsidP="00724435">
            <w:p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color w:val="002060"/>
                <w:sz w:val="28"/>
                <w:szCs w:val="28"/>
                <w:lang w:val="uk-UA" w:eastAsia="uk-UA"/>
              </w:rPr>
              <w:t>Історичні конфлікти поєднуються з соціальними, національними, моральними.</w:t>
            </w:r>
          </w:p>
        </w:tc>
        <w:tc>
          <w:tcPr>
            <w:tcW w:w="1713" w:type="dxa"/>
          </w:tcPr>
          <w:p w:rsidR="00724435" w:rsidRPr="00724435" w:rsidRDefault="00724435" w:rsidP="00724435">
            <w:pPr>
              <w:spacing w:after="0" w:line="240" w:lineRule="auto"/>
              <w:contextualSpacing/>
              <w:jc w:val="both"/>
              <w:rPr>
                <w:rFonts w:ascii="Times New Roman" w:eastAsia="Times New Roman" w:hAnsi="Times New Roman" w:cs="Times New Roman"/>
                <w:color w:val="002060"/>
                <w:sz w:val="28"/>
                <w:szCs w:val="28"/>
                <w:lang w:val="uk-UA" w:eastAsia="uk-UA"/>
              </w:rPr>
            </w:pPr>
            <w:r w:rsidRPr="00724435">
              <w:rPr>
                <w:rFonts w:ascii="Times New Roman" w:eastAsia="Times New Roman" w:hAnsi="Times New Roman" w:cs="Times New Roman"/>
                <w:color w:val="002060"/>
                <w:sz w:val="28"/>
                <w:szCs w:val="28"/>
                <w:lang w:val="uk-UA" w:eastAsia="uk-UA"/>
              </w:rPr>
              <w:t>Історію показано в русі.</w:t>
            </w:r>
          </w:p>
        </w:tc>
        <w:tc>
          <w:tcPr>
            <w:tcW w:w="1713" w:type="dxa"/>
          </w:tcPr>
          <w:p w:rsidR="00724435" w:rsidRPr="00724435" w:rsidRDefault="00724435" w:rsidP="00724435">
            <w:pPr>
              <w:spacing w:after="0" w:line="240" w:lineRule="auto"/>
              <w:contextualSpacing/>
              <w:jc w:val="both"/>
              <w:rPr>
                <w:rFonts w:ascii="Times New Roman" w:eastAsia="Times New Roman" w:hAnsi="Times New Roman" w:cs="Times New Roman"/>
                <w:color w:val="002060"/>
                <w:sz w:val="28"/>
                <w:szCs w:val="28"/>
                <w:lang w:val="uk-UA" w:eastAsia="uk-UA"/>
              </w:rPr>
            </w:pPr>
            <w:r w:rsidRPr="00724435">
              <w:rPr>
                <w:rFonts w:ascii="Times New Roman" w:eastAsia="Times New Roman" w:hAnsi="Times New Roman" w:cs="Times New Roman"/>
                <w:color w:val="002060"/>
                <w:sz w:val="28"/>
                <w:szCs w:val="28"/>
                <w:lang w:val="uk-UA" w:eastAsia="uk-UA"/>
              </w:rPr>
              <w:t>Поєднання реалізму та романтизму</w:t>
            </w:r>
          </w:p>
        </w:tc>
        <w:tc>
          <w:tcPr>
            <w:tcW w:w="1713" w:type="dxa"/>
          </w:tcPr>
          <w:p w:rsidR="00724435" w:rsidRPr="00724435" w:rsidRDefault="00724435" w:rsidP="00724435">
            <w:pPr>
              <w:spacing w:after="0" w:line="240" w:lineRule="auto"/>
              <w:contextualSpacing/>
              <w:jc w:val="both"/>
              <w:rPr>
                <w:rFonts w:ascii="Times New Roman" w:eastAsia="Times New Roman" w:hAnsi="Times New Roman" w:cs="Times New Roman"/>
                <w:color w:val="002060"/>
                <w:sz w:val="28"/>
                <w:szCs w:val="28"/>
                <w:lang w:val="uk-UA" w:eastAsia="uk-UA"/>
              </w:rPr>
            </w:pPr>
            <w:r w:rsidRPr="00724435">
              <w:rPr>
                <w:rFonts w:ascii="Times New Roman" w:eastAsia="Times New Roman" w:hAnsi="Times New Roman" w:cs="Times New Roman"/>
                <w:color w:val="002060"/>
                <w:sz w:val="28"/>
                <w:szCs w:val="28"/>
                <w:lang w:val="uk-UA" w:eastAsia="uk-UA"/>
              </w:rPr>
              <w:t>Стиль наближений до епохи, але мова сучасна.</w:t>
            </w:r>
          </w:p>
        </w:tc>
      </w:tr>
    </w:tbl>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eastAsia="ru-RU"/>
        </w:rPr>
        <w:t>V</w:t>
      </w:r>
      <w:r w:rsidRPr="00724435">
        <w:rPr>
          <w:rFonts w:ascii="Times New Roman" w:eastAsia="Times New Roman" w:hAnsi="Times New Roman" w:cs="Times New Roman"/>
          <w:b/>
          <w:sz w:val="28"/>
          <w:szCs w:val="28"/>
          <w:lang w:val="ru-RU" w:eastAsia="ru-RU"/>
        </w:rPr>
        <w:t>. Закріплення вивченого матеріалу.</w:t>
      </w:r>
    </w:p>
    <w:p w:rsidR="00724435" w:rsidRPr="00724435" w:rsidRDefault="00724435" w:rsidP="00724435">
      <w:pPr>
        <w:numPr>
          <w:ilvl w:val="0"/>
          <w:numId w:val="20"/>
        </w:numPr>
        <w:spacing w:after="0" w:line="240" w:lineRule="auto"/>
        <w:contextualSpacing/>
        <w:jc w:val="both"/>
        <w:rPr>
          <w:rFonts w:ascii="Times New Roman" w:eastAsia="Times New Roman" w:hAnsi="Times New Roman" w:cs="Times New Roman"/>
          <w:b/>
          <w:sz w:val="28"/>
          <w:szCs w:val="28"/>
          <w:lang w:val="uk-UA" w:eastAsia="uk-UA"/>
        </w:rPr>
      </w:pPr>
      <w:r w:rsidRPr="00724435">
        <w:rPr>
          <w:rFonts w:ascii="Times New Roman" w:eastAsia="Times New Roman" w:hAnsi="Times New Roman" w:cs="Times New Roman"/>
          <w:b/>
          <w:sz w:val="28"/>
          <w:szCs w:val="28"/>
          <w:lang w:val="uk-UA" w:eastAsia="uk-UA"/>
        </w:rPr>
        <w:t>«Поміркуй. Обґрунтуй»</w:t>
      </w:r>
    </w:p>
    <w:p w:rsidR="00724435" w:rsidRPr="00724435" w:rsidRDefault="00724435" w:rsidP="00724435">
      <w:pPr>
        <w:numPr>
          <w:ilvl w:val="1"/>
          <w:numId w:val="24"/>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Яку країну описав В.Скотт у романі «Айвенго»? (Англію ХІІ ст.)</w:t>
      </w:r>
    </w:p>
    <w:p w:rsidR="00724435" w:rsidRPr="00724435" w:rsidRDefault="00724435" w:rsidP="00724435">
      <w:pPr>
        <w:numPr>
          <w:ilvl w:val="1"/>
          <w:numId w:val="24"/>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Які історичні події покладено в основу роману?( протистояння англосаксів і норманів)</w:t>
      </w:r>
    </w:p>
    <w:p w:rsidR="00724435" w:rsidRPr="00724435" w:rsidRDefault="00724435" w:rsidP="00724435">
      <w:pPr>
        <w:numPr>
          <w:ilvl w:val="1"/>
          <w:numId w:val="24"/>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Які національності описує автор у творі?(нормани, англосакси, євреї)</w:t>
      </w:r>
    </w:p>
    <w:p w:rsidR="00724435" w:rsidRPr="00724435" w:rsidRDefault="00724435" w:rsidP="00724435">
      <w:pPr>
        <w:numPr>
          <w:ilvl w:val="2"/>
          <w:numId w:val="24"/>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Хто правив Англією за відсутності Річарда Левове Серце? (принц Джон)</w:t>
      </w:r>
    </w:p>
    <w:p w:rsidR="00724435" w:rsidRPr="00724435" w:rsidRDefault="00724435" w:rsidP="00724435">
      <w:pPr>
        <w:numPr>
          <w:ilvl w:val="2"/>
          <w:numId w:val="24"/>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Лицар, який приховував своє обличчя на турнірі… (Айвенго)</w:t>
      </w:r>
    </w:p>
    <w:p w:rsidR="00724435" w:rsidRPr="00724435" w:rsidRDefault="00724435" w:rsidP="00724435">
      <w:pPr>
        <w:numPr>
          <w:ilvl w:val="2"/>
          <w:numId w:val="24"/>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Королевою кохання і краси на турнірі обрали…(Ровену)</w:t>
      </w:r>
    </w:p>
    <w:p w:rsidR="00724435" w:rsidRPr="00724435" w:rsidRDefault="00724435" w:rsidP="00724435">
      <w:pPr>
        <w:numPr>
          <w:ilvl w:val="2"/>
          <w:numId w:val="24"/>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Під яким ім’ям виступав на лицарському турнірі Айвенго?( «Позбавлений спадщини»)</w:t>
      </w:r>
    </w:p>
    <w:p w:rsidR="00724435" w:rsidRPr="00724435" w:rsidRDefault="00724435" w:rsidP="00724435">
      <w:pPr>
        <w:numPr>
          <w:ilvl w:val="2"/>
          <w:numId w:val="24"/>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Коня й збрую для Айвенго допоміг дістати…(Ісаак)</w:t>
      </w:r>
    </w:p>
    <w:p w:rsidR="00724435" w:rsidRPr="00724435" w:rsidRDefault="00724435" w:rsidP="00724435">
      <w:pPr>
        <w:numPr>
          <w:ilvl w:val="2"/>
          <w:numId w:val="24"/>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Хто взявся рятувати пораненого Айвенго? (Ребекка)</w:t>
      </w:r>
    </w:p>
    <w:p w:rsidR="00724435" w:rsidRPr="00724435" w:rsidRDefault="00724435" w:rsidP="00724435">
      <w:pPr>
        <w:numPr>
          <w:ilvl w:val="2"/>
          <w:numId w:val="24"/>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Замок Фрон де Бефа підпалила…(Ульріка)</w:t>
      </w:r>
    </w:p>
    <w:p w:rsidR="00724435" w:rsidRPr="00724435" w:rsidRDefault="00724435" w:rsidP="00724435">
      <w:pPr>
        <w:numPr>
          <w:ilvl w:val="2"/>
          <w:numId w:val="24"/>
        </w:numPr>
        <w:spacing w:after="0" w:line="240" w:lineRule="auto"/>
        <w:contextualSpacing/>
        <w:jc w:val="both"/>
        <w:rPr>
          <w:rFonts w:ascii="Times New Roman" w:eastAsia="Times New Roman" w:hAnsi="Times New Roman" w:cs="Times New Roman"/>
          <w:sz w:val="28"/>
          <w:szCs w:val="28"/>
          <w:lang w:val="uk-UA" w:eastAsia="uk-UA"/>
        </w:rPr>
      </w:pPr>
      <w:r w:rsidRPr="00724435">
        <w:rPr>
          <w:rFonts w:ascii="Times New Roman" w:eastAsia="Times New Roman" w:hAnsi="Times New Roman" w:cs="Times New Roman"/>
          <w:sz w:val="28"/>
          <w:szCs w:val="28"/>
          <w:lang w:val="uk-UA" w:eastAsia="uk-UA"/>
        </w:rPr>
        <w:t>Про що Річард Левове Серце просив у Седріка? (простити сина)</w:t>
      </w: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V</w:t>
      </w:r>
      <w:r w:rsidRPr="00724435">
        <w:rPr>
          <w:rFonts w:ascii="Times New Roman" w:eastAsia="Times New Roman" w:hAnsi="Times New Roman" w:cs="Times New Roman"/>
          <w:b/>
          <w:sz w:val="28"/>
          <w:szCs w:val="28"/>
          <w:lang w:eastAsia="ru-RU"/>
        </w:rPr>
        <w:t>I</w:t>
      </w:r>
      <w:r w:rsidRPr="00724435">
        <w:rPr>
          <w:rFonts w:ascii="Times New Roman" w:eastAsia="Times New Roman" w:hAnsi="Times New Roman" w:cs="Times New Roman"/>
          <w:b/>
          <w:sz w:val="28"/>
          <w:szCs w:val="28"/>
          <w:lang w:val="ru-RU" w:eastAsia="ru-RU"/>
        </w:rPr>
        <w:t>. Підсумки.</w:t>
      </w: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1. Слово вчителя.</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ab/>
        <w:t xml:space="preserve">Урок добігає кінця. Говорити можна ще дуже багато. А це означає, що твір не залишив вас байдужими. Ви вмієте вдумливо читати. </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Що винесли ви з цього уроку?</w:t>
      </w: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 xml:space="preserve">2. </w:t>
      </w:r>
      <w:proofErr w:type="gramStart"/>
      <w:r w:rsidRPr="00724435">
        <w:rPr>
          <w:rFonts w:ascii="Times New Roman" w:eastAsia="Times New Roman" w:hAnsi="Times New Roman" w:cs="Times New Roman"/>
          <w:b/>
          <w:sz w:val="28"/>
          <w:szCs w:val="28"/>
          <w:lang w:val="ru-RU" w:eastAsia="ru-RU"/>
        </w:rPr>
        <w:t>Продовжте  речення</w:t>
      </w:r>
      <w:proofErr w:type="gramEnd"/>
      <w:r w:rsidRPr="00724435">
        <w:rPr>
          <w:rFonts w:ascii="Times New Roman" w:eastAsia="Times New Roman" w:hAnsi="Times New Roman" w:cs="Times New Roman"/>
          <w:b/>
          <w:sz w:val="28"/>
          <w:szCs w:val="28"/>
          <w:lang w:val="ru-RU" w:eastAsia="ru-RU"/>
        </w:rPr>
        <w:t>.</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 Мені запам’яталося…</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 Вважаю, що…</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 На мою думку, цей твір…</w:t>
      </w:r>
    </w:p>
    <w:p w:rsidR="00724435" w:rsidRPr="00724435" w:rsidRDefault="00724435" w:rsidP="00724435">
      <w:pPr>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val="ru-RU" w:eastAsia="ru-RU"/>
        </w:rPr>
        <w:t>3. Скласти сенкан</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«Айвенго».</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Історичний, величавий.</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Розповідає, знайомить, розкриває.</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Широка панорама середньовічної Англії.</w:t>
      </w:r>
    </w:p>
    <w:p w:rsidR="00724435" w:rsidRPr="00724435" w:rsidRDefault="00724435" w:rsidP="00724435">
      <w:pPr>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Роман.</w:t>
      </w:r>
    </w:p>
    <w:p w:rsidR="00724435" w:rsidRPr="00724435" w:rsidRDefault="00724435" w:rsidP="00724435">
      <w:pPr>
        <w:shd w:val="clear" w:color="auto" w:fill="FFFFFF"/>
        <w:spacing w:after="0" w:line="240" w:lineRule="auto"/>
        <w:jc w:val="both"/>
        <w:rPr>
          <w:rFonts w:ascii="Times New Roman" w:eastAsia="Times New Roman" w:hAnsi="Times New Roman" w:cs="Times New Roman"/>
          <w:b/>
          <w:sz w:val="28"/>
          <w:szCs w:val="28"/>
          <w:lang w:val="ru-RU" w:eastAsia="ru-RU"/>
        </w:rPr>
      </w:pPr>
      <w:r w:rsidRPr="00724435">
        <w:rPr>
          <w:rFonts w:ascii="Times New Roman" w:eastAsia="Times New Roman" w:hAnsi="Times New Roman" w:cs="Times New Roman"/>
          <w:b/>
          <w:sz w:val="28"/>
          <w:szCs w:val="28"/>
          <w:lang w:eastAsia="ru-RU"/>
        </w:rPr>
        <w:t>VII</w:t>
      </w:r>
      <w:r w:rsidRPr="00724435">
        <w:rPr>
          <w:rFonts w:ascii="Times New Roman" w:eastAsia="Times New Roman" w:hAnsi="Times New Roman" w:cs="Times New Roman"/>
          <w:b/>
          <w:sz w:val="28"/>
          <w:szCs w:val="28"/>
          <w:lang w:val="ru-RU" w:eastAsia="ru-RU"/>
        </w:rPr>
        <w:t xml:space="preserve">. Домашнє завдання. </w:t>
      </w:r>
    </w:p>
    <w:p w:rsidR="00724435" w:rsidRPr="00724435" w:rsidRDefault="00724435" w:rsidP="00724435">
      <w:pPr>
        <w:shd w:val="clear" w:color="auto" w:fill="FFFFFF"/>
        <w:spacing w:after="0" w:line="240" w:lineRule="auto"/>
        <w:jc w:val="both"/>
        <w:rPr>
          <w:rFonts w:ascii="Times New Roman" w:eastAsia="Times New Roman" w:hAnsi="Times New Roman" w:cs="Times New Roman"/>
          <w:sz w:val="28"/>
          <w:szCs w:val="28"/>
          <w:lang w:val="ru-RU" w:eastAsia="ru-RU"/>
        </w:rPr>
      </w:pPr>
      <w:r w:rsidRPr="00724435">
        <w:rPr>
          <w:rFonts w:ascii="Times New Roman" w:eastAsia="Times New Roman" w:hAnsi="Times New Roman" w:cs="Times New Roman"/>
          <w:sz w:val="28"/>
          <w:szCs w:val="28"/>
          <w:lang w:val="ru-RU" w:eastAsia="ru-RU"/>
        </w:rPr>
        <w:t xml:space="preserve">Намалювати титульну сторінку </w:t>
      </w:r>
      <w:proofErr w:type="gramStart"/>
      <w:r w:rsidRPr="00724435">
        <w:rPr>
          <w:rFonts w:ascii="Times New Roman" w:eastAsia="Times New Roman" w:hAnsi="Times New Roman" w:cs="Times New Roman"/>
          <w:sz w:val="28"/>
          <w:szCs w:val="28"/>
          <w:lang w:val="ru-RU" w:eastAsia="ru-RU"/>
        </w:rPr>
        <w:t>до роману</w:t>
      </w:r>
      <w:proofErr w:type="gramEnd"/>
      <w:r w:rsidRPr="00724435">
        <w:rPr>
          <w:rFonts w:ascii="Times New Roman" w:eastAsia="Times New Roman" w:hAnsi="Times New Roman" w:cs="Times New Roman"/>
          <w:sz w:val="28"/>
          <w:szCs w:val="28"/>
          <w:lang w:val="ru-RU" w:eastAsia="ru-RU"/>
        </w:rPr>
        <w:t xml:space="preserve"> В. Скотта.</w:t>
      </w:r>
    </w:p>
    <w:p w:rsidR="00724435" w:rsidRPr="00724435" w:rsidRDefault="00724435" w:rsidP="00724435">
      <w:pPr>
        <w:spacing w:after="0" w:line="240" w:lineRule="auto"/>
        <w:jc w:val="center"/>
        <w:rPr>
          <w:rFonts w:ascii="Times New Roman" w:eastAsia="Calibri" w:hAnsi="Times New Roman" w:cs="Times New Roman"/>
          <w:sz w:val="28"/>
          <w:szCs w:val="28"/>
          <w:lang w:val="uk-UA"/>
        </w:rPr>
      </w:pPr>
    </w:p>
    <w:p w:rsidR="00724435" w:rsidRPr="00724435" w:rsidRDefault="00724435" w:rsidP="00724435">
      <w:pPr>
        <w:shd w:val="clear" w:color="auto" w:fill="FFFFFF"/>
        <w:spacing w:after="0" w:line="240" w:lineRule="auto"/>
        <w:rPr>
          <w:rFonts w:ascii="Times New Roman" w:eastAsia="Times New Roman" w:hAnsi="Times New Roman" w:cs="Times New Roman"/>
          <w:color w:val="000000"/>
          <w:sz w:val="28"/>
          <w:szCs w:val="28"/>
          <w:lang w:val="uk-UA" w:eastAsia="ru-RU"/>
        </w:rPr>
      </w:pPr>
    </w:p>
    <w:p w:rsidR="00724435" w:rsidRPr="00724435" w:rsidRDefault="00724435" w:rsidP="00724435">
      <w:pPr>
        <w:spacing w:after="0" w:line="240" w:lineRule="auto"/>
        <w:jc w:val="center"/>
        <w:rPr>
          <w:rFonts w:ascii="Times New Roman" w:eastAsia="Calibri" w:hAnsi="Times New Roman" w:cs="Times New Roman"/>
          <w:sz w:val="28"/>
          <w:szCs w:val="28"/>
          <w:lang w:val="uk-UA"/>
        </w:rPr>
      </w:pPr>
    </w:p>
    <w:p w:rsidR="00724435" w:rsidRPr="00724435" w:rsidRDefault="00724435" w:rsidP="0072443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ru-RU" w:eastAsia="ru-RU"/>
        </w:rPr>
        <w:t>Урок №           Дата:</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b/>
          <w:color w:val="000000"/>
          <w:sz w:val="28"/>
          <w:szCs w:val="28"/>
          <w:shd w:val="clear" w:color="auto" w:fill="FFFFFF"/>
          <w:lang w:val="ru-RU" w:eastAsia="uk-UA"/>
        </w:rPr>
        <w:t>Тема</w:t>
      </w:r>
      <w:r w:rsidRPr="00724435">
        <w:rPr>
          <w:rFonts w:ascii="Times New Roman" w:eastAsia="Times New Roman" w:hAnsi="Times New Roman" w:cs="Times New Roman"/>
          <w:color w:val="000000"/>
          <w:sz w:val="28"/>
          <w:szCs w:val="28"/>
          <w:shd w:val="clear" w:color="auto" w:fill="FFFFFF"/>
          <w:lang w:val="ru-RU" w:eastAsia="uk-UA"/>
        </w:rPr>
        <w:t xml:space="preserve">. </w:t>
      </w:r>
      <w:r w:rsidRPr="00724435">
        <w:rPr>
          <w:rFonts w:ascii="Times New Roman" w:eastAsia="Times New Roman" w:hAnsi="Times New Roman" w:cs="Times New Roman"/>
          <w:color w:val="000000"/>
          <w:sz w:val="28"/>
          <w:szCs w:val="28"/>
          <w:shd w:val="clear" w:color="auto" w:fill="FFFFFF"/>
          <w:lang w:val="ru-RU" w:eastAsia="ru-RU"/>
        </w:rPr>
        <w:t>Вальтер Скотт. «Айвенго». Образи роману. Вплив історичних подій, соціального статусу, національності на характер людини.</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b/>
          <w:color w:val="000000"/>
          <w:sz w:val="28"/>
          <w:szCs w:val="28"/>
          <w:shd w:val="clear" w:color="auto" w:fill="FFFFFF"/>
          <w:lang w:val="ru-RU" w:eastAsia="uk-UA"/>
        </w:rPr>
        <w:t>Мета</w:t>
      </w:r>
      <w:r w:rsidRPr="00724435">
        <w:rPr>
          <w:rFonts w:ascii="Times New Roman" w:eastAsia="Times New Roman" w:hAnsi="Times New Roman" w:cs="Times New Roman"/>
          <w:color w:val="000000"/>
          <w:sz w:val="28"/>
          <w:szCs w:val="28"/>
          <w:shd w:val="clear" w:color="auto" w:fill="FFFFFF"/>
          <w:lang w:val="ru-RU" w:eastAsia="uk-UA"/>
        </w:rPr>
        <w:t>: продовжувати знайомство зі змістом роману, образами героїв; працювати над вдосконаленням уміння цілісно сприймати твір великого обсягу, вільно орієнтуватися в тексті; вдосконалювати навички текстологічного аналізу твору; розвивати вміння швидко знаходити матеріал для відповіді за планом; виховувати культуру усної відпові</w:t>
      </w:r>
      <w:r w:rsidRPr="00724435">
        <w:rPr>
          <w:rFonts w:ascii="Times New Roman" w:eastAsia="Times New Roman" w:hAnsi="Times New Roman" w:cs="Times New Roman"/>
          <w:color w:val="000000"/>
          <w:sz w:val="28"/>
          <w:szCs w:val="28"/>
          <w:shd w:val="clear" w:color="auto" w:fill="FFFFFF"/>
          <w:lang w:val="ru-RU" w:eastAsia="uk-UA"/>
        </w:rPr>
        <w:softHyphen/>
        <w:t>ді: логічність, послідовність, доказовість, вміння обсто</w:t>
      </w:r>
      <w:r w:rsidRPr="00724435">
        <w:rPr>
          <w:rFonts w:ascii="Times New Roman" w:eastAsia="Times New Roman" w:hAnsi="Times New Roman" w:cs="Times New Roman"/>
          <w:color w:val="000000"/>
          <w:sz w:val="28"/>
          <w:szCs w:val="28"/>
          <w:shd w:val="clear" w:color="auto" w:fill="FFFFFF"/>
          <w:lang w:val="ru-RU" w:eastAsia="uk-UA"/>
        </w:rPr>
        <w:softHyphen/>
        <w:t>ювати власну думку.</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 xml:space="preserve">Обладнання: портрет </w:t>
      </w:r>
      <w:r w:rsidRPr="00724435">
        <w:rPr>
          <w:rFonts w:ascii="Times New Roman" w:eastAsia="Times New Roman" w:hAnsi="Times New Roman" w:cs="Times New Roman"/>
          <w:color w:val="000000"/>
          <w:sz w:val="28"/>
          <w:szCs w:val="28"/>
          <w:shd w:val="clear" w:color="auto" w:fill="FFFFFF"/>
          <w:lang w:val="ru-RU" w:eastAsia="ru-RU"/>
        </w:rPr>
        <w:t xml:space="preserve">Вальтера Скотта, </w:t>
      </w:r>
      <w:r w:rsidRPr="00724435">
        <w:rPr>
          <w:rFonts w:ascii="Times New Roman" w:eastAsia="Times New Roman" w:hAnsi="Times New Roman" w:cs="Times New Roman"/>
          <w:color w:val="000000"/>
          <w:sz w:val="28"/>
          <w:szCs w:val="28"/>
          <w:shd w:val="clear" w:color="auto" w:fill="FFFFFF"/>
          <w:lang w:val="ru-RU" w:eastAsia="uk-UA"/>
        </w:rPr>
        <w:t xml:space="preserve">плакат «Правила роботи в групах», ілюстрації </w:t>
      </w:r>
      <w:proofErr w:type="gramStart"/>
      <w:r w:rsidRPr="00724435">
        <w:rPr>
          <w:rFonts w:ascii="Times New Roman" w:eastAsia="Times New Roman" w:hAnsi="Times New Roman" w:cs="Times New Roman"/>
          <w:color w:val="000000"/>
          <w:sz w:val="28"/>
          <w:szCs w:val="28"/>
          <w:shd w:val="clear" w:color="auto" w:fill="FFFFFF"/>
          <w:lang w:val="ru-RU" w:eastAsia="uk-UA"/>
        </w:rPr>
        <w:t>до роману</w:t>
      </w:r>
      <w:proofErr w:type="gramEnd"/>
      <w:r w:rsidRPr="00724435">
        <w:rPr>
          <w:rFonts w:ascii="Times New Roman" w:eastAsia="Times New Roman" w:hAnsi="Times New Roman" w:cs="Times New Roman"/>
          <w:color w:val="000000"/>
          <w:sz w:val="28"/>
          <w:szCs w:val="28"/>
          <w:shd w:val="clear" w:color="auto" w:fill="FFFFFF"/>
          <w:lang w:val="ru-RU" w:eastAsia="uk-UA"/>
        </w:rPr>
        <w:t xml:space="preserve"> </w:t>
      </w:r>
      <w:r w:rsidRPr="00724435">
        <w:rPr>
          <w:rFonts w:ascii="Times New Roman" w:eastAsia="Times New Roman" w:hAnsi="Times New Roman" w:cs="Times New Roman"/>
          <w:color w:val="000000"/>
          <w:sz w:val="28"/>
          <w:szCs w:val="28"/>
          <w:shd w:val="clear" w:color="auto" w:fill="FFFFFF"/>
          <w:lang w:val="ru-RU" w:eastAsia="ru-RU"/>
        </w:rPr>
        <w:t xml:space="preserve">«Айвенго», </w:t>
      </w:r>
      <w:r w:rsidRPr="00724435">
        <w:rPr>
          <w:rFonts w:ascii="Times New Roman" w:eastAsia="Times New Roman" w:hAnsi="Times New Roman" w:cs="Times New Roman"/>
          <w:color w:val="000000"/>
          <w:sz w:val="28"/>
          <w:szCs w:val="28"/>
          <w:shd w:val="clear" w:color="auto" w:fill="FFFFFF"/>
          <w:lang w:val="ru-RU" w:eastAsia="uk-UA"/>
        </w:rPr>
        <w:t>картки-путівники, картки-орієнтири.</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Тип уроку. Урок застосування знань, умінь і навичок.</w:t>
      </w:r>
    </w:p>
    <w:p w:rsidR="00724435" w:rsidRPr="00724435" w:rsidRDefault="00724435" w:rsidP="00724435">
      <w:pPr>
        <w:keepNext/>
        <w:keepLines/>
        <w:widowControl w:val="0"/>
        <w:tabs>
          <w:tab w:val="left" w:pos="284"/>
          <w:tab w:val="left" w:pos="567"/>
        </w:tabs>
        <w:spacing w:after="0" w:line="240" w:lineRule="auto"/>
        <w:jc w:val="both"/>
        <w:outlineLvl w:val="0"/>
        <w:rPr>
          <w:rFonts w:ascii="Times New Roman" w:eastAsia="Times New Roman" w:hAnsi="Times New Roman" w:cs="Times New Roman"/>
          <w:color w:val="000000"/>
          <w:sz w:val="28"/>
          <w:szCs w:val="28"/>
          <w:shd w:val="clear" w:color="auto" w:fill="FFFFFF"/>
          <w:lang w:val="ru-RU" w:eastAsia="uk-UA"/>
        </w:rPr>
      </w:pPr>
      <w:bookmarkStart w:id="1" w:name="bookmark0"/>
      <w:r w:rsidRPr="00724435">
        <w:rPr>
          <w:rFonts w:ascii="Times New Roman" w:eastAsia="Times New Roman" w:hAnsi="Times New Roman" w:cs="Times New Roman"/>
          <w:color w:val="000000"/>
          <w:sz w:val="28"/>
          <w:szCs w:val="28"/>
          <w:shd w:val="clear" w:color="auto" w:fill="FFFFFF"/>
          <w:lang w:val="ru-RU" w:eastAsia="uk-UA"/>
        </w:rPr>
        <w:t xml:space="preserve">                                                    ХІД УРОКУ  </w:t>
      </w:r>
    </w:p>
    <w:p w:rsidR="00724435" w:rsidRPr="00724435" w:rsidRDefault="00724435" w:rsidP="00724435">
      <w:pPr>
        <w:keepNext/>
        <w:keepLines/>
        <w:widowControl w:val="0"/>
        <w:tabs>
          <w:tab w:val="left" w:pos="284"/>
          <w:tab w:val="left" w:pos="567"/>
        </w:tabs>
        <w:spacing w:after="0" w:line="240" w:lineRule="auto"/>
        <w:jc w:val="both"/>
        <w:outlineLvl w:val="0"/>
        <w:rPr>
          <w:rFonts w:ascii="Times New Roman" w:eastAsia="Times New Roman" w:hAnsi="Times New Roman" w:cs="Times New Roman"/>
          <w:b/>
          <w:b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1.</w:t>
      </w:r>
      <w:r w:rsidRPr="00724435">
        <w:rPr>
          <w:rFonts w:ascii="Times New Roman" w:eastAsia="Times New Roman" w:hAnsi="Times New Roman" w:cs="Times New Roman"/>
          <w:color w:val="000000"/>
          <w:sz w:val="28"/>
          <w:szCs w:val="28"/>
          <w:shd w:val="clear" w:color="auto" w:fill="FFFFFF"/>
          <w:lang w:val="ru-RU" w:eastAsia="uk-UA"/>
        </w:rPr>
        <w:tab/>
        <w:t>Мотивація навчальної діяльності</w:t>
      </w:r>
      <w:bookmarkEnd w:id="1"/>
    </w:p>
    <w:p w:rsidR="00724435" w:rsidRPr="00724435" w:rsidRDefault="00724435" w:rsidP="00724435">
      <w:pPr>
        <w:widowControl w:val="0"/>
        <w:numPr>
          <w:ilvl w:val="0"/>
          <w:numId w:val="7"/>
        </w:numPr>
        <w:tabs>
          <w:tab w:val="left" w:pos="203"/>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Як ви гадаєте, що впливає на вдачу людини, на формування її особистос</w:t>
      </w:r>
      <w:r w:rsidRPr="00724435">
        <w:rPr>
          <w:rFonts w:ascii="Times New Roman" w:eastAsia="Times New Roman" w:hAnsi="Times New Roman" w:cs="Times New Roman"/>
          <w:color w:val="000000"/>
          <w:sz w:val="28"/>
          <w:szCs w:val="28"/>
          <w:shd w:val="clear" w:color="auto" w:fill="FFFFFF"/>
          <w:lang w:val="ru-RU" w:eastAsia="uk-UA"/>
        </w:rPr>
        <w:softHyphen/>
        <w:t>ті, поведінку? Звичайно, час і місце, в якому вона живе.</w:t>
      </w:r>
    </w:p>
    <w:p w:rsidR="00724435" w:rsidRPr="00724435" w:rsidRDefault="00724435" w:rsidP="00724435">
      <w:pPr>
        <w:widowControl w:val="0"/>
        <w:numPr>
          <w:ilvl w:val="0"/>
          <w:numId w:val="7"/>
        </w:numPr>
        <w:tabs>
          <w:tab w:val="left" w:pos="284"/>
          <w:tab w:val="left" w:pos="405"/>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А якщо йдеться про людей, які живуть в один час і в одній країні? (Соціальний статус, фінансове становище, рід занять, національність)</w:t>
      </w:r>
    </w:p>
    <w:p w:rsidR="00724435" w:rsidRPr="00724435" w:rsidRDefault="00724435" w:rsidP="00724435">
      <w:pPr>
        <w:keepNext/>
        <w:keepLines/>
        <w:widowControl w:val="0"/>
        <w:tabs>
          <w:tab w:val="left" w:pos="284"/>
          <w:tab w:val="left" w:pos="410"/>
          <w:tab w:val="left" w:pos="567"/>
        </w:tabs>
        <w:spacing w:after="0" w:line="240" w:lineRule="auto"/>
        <w:jc w:val="both"/>
        <w:outlineLvl w:val="0"/>
        <w:rPr>
          <w:rFonts w:ascii="Times New Roman" w:eastAsia="Times New Roman" w:hAnsi="Times New Roman" w:cs="Times New Roman"/>
          <w:b/>
          <w:bCs/>
          <w:sz w:val="28"/>
          <w:szCs w:val="28"/>
          <w:lang w:val="ru-RU" w:eastAsia="ru-RU"/>
        </w:rPr>
      </w:pPr>
      <w:bookmarkStart w:id="2" w:name="bookmark1"/>
      <w:r w:rsidRPr="00724435">
        <w:rPr>
          <w:rFonts w:ascii="Times New Roman" w:eastAsia="Times New Roman" w:hAnsi="Times New Roman" w:cs="Times New Roman"/>
          <w:color w:val="000000"/>
          <w:sz w:val="28"/>
          <w:szCs w:val="28"/>
          <w:shd w:val="clear" w:color="auto" w:fill="FFFFFF"/>
          <w:lang w:val="ru-RU" w:eastAsia="uk-UA"/>
        </w:rPr>
        <w:t>2.Оголошення теми та очікуваних навчальних результатів</w:t>
      </w:r>
      <w:bookmarkEnd w:id="2"/>
    </w:p>
    <w:p w:rsidR="00724435" w:rsidRPr="00724435" w:rsidRDefault="00724435" w:rsidP="00724435">
      <w:pPr>
        <w:widowControl w:val="0"/>
        <w:numPr>
          <w:ilvl w:val="0"/>
          <w:numId w:val="7"/>
        </w:numPr>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 xml:space="preserve">А в який час і де живуть герої історичного роману </w:t>
      </w:r>
      <w:r w:rsidRPr="00724435">
        <w:rPr>
          <w:rFonts w:ascii="Times New Roman" w:eastAsia="Times New Roman" w:hAnsi="Times New Roman" w:cs="Times New Roman"/>
          <w:color w:val="000000"/>
          <w:sz w:val="28"/>
          <w:szCs w:val="28"/>
          <w:shd w:val="clear" w:color="auto" w:fill="FFFFFF"/>
          <w:lang w:val="ru-RU" w:eastAsia="ru-RU"/>
        </w:rPr>
        <w:t>Вальтера Скотта «Айвенго»?</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color w:val="000000"/>
          <w:sz w:val="28"/>
          <w:szCs w:val="28"/>
          <w:shd w:val="clear" w:color="auto" w:fill="FFFFFF"/>
          <w:lang w:val="ru-RU" w:eastAsia="uk-UA"/>
        </w:rPr>
      </w:pPr>
      <w:r w:rsidRPr="00724435">
        <w:rPr>
          <w:rFonts w:ascii="Times New Roman" w:eastAsia="Times New Roman" w:hAnsi="Times New Roman" w:cs="Times New Roman"/>
          <w:color w:val="000000"/>
          <w:sz w:val="28"/>
          <w:szCs w:val="28"/>
          <w:shd w:val="clear" w:color="auto" w:fill="FFFFFF"/>
          <w:lang w:val="ru-RU" w:eastAsia="uk-UA"/>
        </w:rPr>
        <w:t>- Сьогодні ми будемо працювати над характеристикою образів роману, вдосконале</w:t>
      </w:r>
      <w:r w:rsidRPr="00724435">
        <w:rPr>
          <w:rFonts w:ascii="Times New Roman" w:eastAsia="Times New Roman" w:hAnsi="Times New Roman" w:cs="Times New Roman"/>
          <w:color w:val="000000"/>
          <w:sz w:val="28"/>
          <w:szCs w:val="28"/>
          <w:shd w:val="clear" w:color="auto" w:fill="FFFFFF"/>
          <w:lang w:val="ru-RU" w:eastAsia="uk-UA"/>
        </w:rPr>
        <w:softHyphen/>
        <w:t>нням вміння вільно орієнтуватися в тексті великого обсягу, навичок текстологічного аналізу твору, вміння знаходити матеріал для відповіді за планом, будемо вчитися логічно, послідовно висловлювати свої думки. Ми спробуємо скласти детальну розповідь про деяких персонажів роману, щоб визначити, чому так, а не інакше склалася їхня доля.</w:t>
      </w:r>
      <w:bookmarkStart w:id="3" w:name="bookmark2"/>
      <w:r w:rsidRPr="00724435">
        <w:rPr>
          <w:rFonts w:ascii="Times New Roman" w:eastAsia="Times New Roman" w:hAnsi="Times New Roman" w:cs="Times New Roman"/>
          <w:color w:val="000000"/>
          <w:sz w:val="28"/>
          <w:szCs w:val="28"/>
          <w:shd w:val="clear" w:color="auto" w:fill="FFFFFF"/>
          <w:lang w:val="ru-RU" w:eastAsia="uk-UA"/>
        </w:rPr>
        <w:t xml:space="preserve"> І </w:t>
      </w:r>
      <w:proofErr w:type="gramStart"/>
      <w:r w:rsidRPr="00724435">
        <w:rPr>
          <w:rFonts w:ascii="Times New Roman" w:eastAsia="Times New Roman" w:hAnsi="Times New Roman" w:cs="Times New Roman"/>
          <w:color w:val="000000"/>
          <w:sz w:val="28"/>
          <w:szCs w:val="28"/>
          <w:shd w:val="clear" w:color="auto" w:fill="FFFFFF"/>
          <w:lang w:val="ru-RU" w:eastAsia="uk-UA"/>
        </w:rPr>
        <w:t>хоч  ми</w:t>
      </w:r>
      <w:proofErr w:type="gramEnd"/>
      <w:r w:rsidRPr="00724435">
        <w:rPr>
          <w:rFonts w:ascii="Times New Roman" w:eastAsia="Times New Roman" w:hAnsi="Times New Roman" w:cs="Times New Roman"/>
          <w:color w:val="000000"/>
          <w:sz w:val="28"/>
          <w:szCs w:val="28"/>
          <w:shd w:val="clear" w:color="auto" w:fill="FFFFFF"/>
          <w:lang w:val="ru-RU" w:eastAsia="uk-UA"/>
        </w:rPr>
        <w:t xml:space="preserve"> будемо говорити про середньовічну Англію, епіграфом до уроку є українське прислів’я “Стоїш високо -  не будь гордим, стоїш низько – не гнися». </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b/>
          <w:bCs/>
          <w:i/>
          <w:iCs/>
          <w:color w:val="000000"/>
          <w:sz w:val="28"/>
          <w:szCs w:val="28"/>
          <w:shd w:val="clear" w:color="auto" w:fill="FFFFFF"/>
          <w:lang w:val="ru-RU" w:eastAsia="uk-UA"/>
        </w:rPr>
        <w:t>З.Надання необхідної інформації</w:t>
      </w:r>
      <w:bookmarkEnd w:id="3"/>
    </w:p>
    <w:p w:rsidR="00724435" w:rsidRPr="00724435" w:rsidRDefault="00724435" w:rsidP="00724435">
      <w:pPr>
        <w:widowControl w:val="0"/>
        <w:numPr>
          <w:ilvl w:val="0"/>
          <w:numId w:val="8"/>
        </w:numPr>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На минулому уроці ви об’єдналися в групи, кожна з яких отримала завдання зібрати матеріали про певного персонажа роману. Сьогодні ви представлятимете результати своєї діяльності. Але перед </w:t>
      </w:r>
      <w:proofErr w:type="gramStart"/>
      <w:r w:rsidRPr="00724435">
        <w:rPr>
          <w:rFonts w:ascii="Times New Roman" w:eastAsia="Times New Roman" w:hAnsi="Times New Roman" w:cs="Times New Roman"/>
          <w:i/>
          <w:iCs/>
          <w:color w:val="000000"/>
          <w:sz w:val="28"/>
          <w:szCs w:val="28"/>
          <w:lang w:val="ru-RU" w:eastAsia="uk-UA"/>
        </w:rPr>
        <w:t>тим,як</w:t>
      </w:r>
      <w:proofErr w:type="gramEnd"/>
      <w:r w:rsidRPr="00724435">
        <w:rPr>
          <w:rFonts w:ascii="Times New Roman" w:eastAsia="Times New Roman" w:hAnsi="Times New Roman" w:cs="Times New Roman"/>
          <w:i/>
          <w:iCs/>
          <w:color w:val="000000"/>
          <w:sz w:val="28"/>
          <w:szCs w:val="28"/>
          <w:lang w:val="ru-RU" w:eastAsia="uk-UA"/>
        </w:rPr>
        <w:t xml:space="preserve">  роз</w:t>
      </w:r>
      <w:r w:rsidRPr="00724435">
        <w:rPr>
          <w:rFonts w:ascii="Times New Roman" w:eastAsia="Times New Roman" w:hAnsi="Times New Roman" w:cs="Times New Roman"/>
          <w:i/>
          <w:iCs/>
          <w:color w:val="000000"/>
          <w:sz w:val="28"/>
          <w:szCs w:val="28"/>
          <w:lang w:val="ru-RU" w:eastAsia="uk-UA"/>
        </w:rPr>
        <w:softHyphen/>
        <w:t>почати працювати, давайте повторимо правила роботи в групах.</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(Звернення до плаката)</w:t>
      </w:r>
    </w:p>
    <w:p w:rsidR="00724435" w:rsidRPr="00724435" w:rsidRDefault="00724435" w:rsidP="00724435">
      <w:pPr>
        <w:widowControl w:val="0"/>
        <w:numPr>
          <w:ilvl w:val="0"/>
          <w:numId w:val="8"/>
        </w:numPr>
        <w:tabs>
          <w:tab w:val="left" w:pos="284"/>
          <w:tab w:val="left" w:pos="43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А працювати ми будемо так: кожна з груп по черзі займає місце за окремою партою, отримує картку-путівник, що містить питання, які треба розкрити, характеризуючи той чи інший образ роману, картку-орієнтир, яка зверне вашу увагу саме на ті епізоди роману, що допоможуть вам розкрити питання картки-путівника, бо містить назви цих епізодів, та ілюстрації до твору.</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Таким чином ми зможемо перевірити знання змісту твору та його персо</w:t>
      </w:r>
      <w:r w:rsidRPr="00724435">
        <w:rPr>
          <w:rFonts w:ascii="Times New Roman" w:eastAsia="Times New Roman" w:hAnsi="Times New Roman" w:cs="Times New Roman"/>
          <w:i/>
          <w:iCs/>
          <w:color w:val="000000"/>
          <w:sz w:val="28"/>
          <w:szCs w:val="28"/>
          <w:lang w:val="ru-RU" w:eastAsia="uk-UA"/>
        </w:rPr>
        <w:softHyphen/>
        <w:t>нажів, вміння орієнтуватися в тексті і робити висновки.</w:t>
      </w:r>
    </w:p>
    <w:p w:rsidR="00724435" w:rsidRPr="00724435" w:rsidRDefault="00724435" w:rsidP="00724435">
      <w:pPr>
        <w:keepNext/>
        <w:keepLines/>
        <w:widowControl w:val="0"/>
        <w:tabs>
          <w:tab w:val="left" w:pos="284"/>
          <w:tab w:val="left" w:pos="425"/>
          <w:tab w:val="left" w:pos="567"/>
        </w:tabs>
        <w:spacing w:after="0" w:line="240" w:lineRule="auto"/>
        <w:jc w:val="both"/>
        <w:outlineLvl w:val="0"/>
        <w:rPr>
          <w:rFonts w:ascii="Times New Roman" w:eastAsia="Times New Roman" w:hAnsi="Times New Roman" w:cs="Times New Roman"/>
          <w:b/>
          <w:bCs/>
          <w:sz w:val="28"/>
          <w:szCs w:val="28"/>
          <w:lang w:val="ru-RU" w:eastAsia="ru-RU"/>
        </w:rPr>
      </w:pPr>
      <w:bookmarkStart w:id="4" w:name="bookmark3"/>
      <w:r w:rsidRPr="00724435">
        <w:rPr>
          <w:rFonts w:ascii="Times New Roman" w:eastAsia="Times New Roman" w:hAnsi="Times New Roman" w:cs="Times New Roman"/>
          <w:color w:val="000000"/>
          <w:sz w:val="28"/>
          <w:szCs w:val="28"/>
          <w:shd w:val="clear" w:color="auto" w:fill="FFFFFF"/>
          <w:lang w:val="ru-RU" w:eastAsia="uk-UA"/>
        </w:rPr>
        <w:t>4.Інтерактивна вправа «Акваріум»</w:t>
      </w:r>
      <w:bookmarkEnd w:id="4"/>
    </w:p>
    <w:p w:rsidR="00724435" w:rsidRPr="00724435" w:rsidRDefault="00724435" w:rsidP="00724435">
      <w:pPr>
        <w:widowControl w:val="0"/>
        <w:numPr>
          <w:ilvl w:val="0"/>
          <w:numId w:val="8"/>
        </w:numPr>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Перша група, яка готувала матеріали про Річарда Левове Серце, займає місце за партою. На виконання завдань дається 3 хвилини. А члени інших груп можуть перевірити свої знання, розв’язуючи кросворди, але відповіді групи мають уважно слухати і проаналізувати.</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color w:val="000000"/>
          <w:sz w:val="28"/>
          <w:szCs w:val="28"/>
          <w:lang w:val="ru-RU" w:eastAsia="uk-UA"/>
        </w:rPr>
      </w:pPr>
      <w:r w:rsidRPr="00724435">
        <w:rPr>
          <w:rFonts w:ascii="Times New Roman" w:eastAsia="Times New Roman" w:hAnsi="Times New Roman" w:cs="Times New Roman"/>
          <w:color w:val="000000"/>
          <w:sz w:val="28"/>
          <w:szCs w:val="28"/>
          <w:shd w:val="clear" w:color="auto" w:fill="FFFFFF"/>
          <w:lang w:val="ru-RU" w:eastAsia="uk-UA"/>
        </w:rPr>
        <w:t xml:space="preserve">                                             КАРТКА-ПУТІВНИК                                                                                                              </w:t>
      </w:r>
      <w:proofErr w:type="gramStart"/>
      <w:r w:rsidRPr="00724435">
        <w:rPr>
          <w:rFonts w:ascii="Times New Roman" w:eastAsia="Times New Roman" w:hAnsi="Times New Roman" w:cs="Times New Roman"/>
          <w:color w:val="000000"/>
          <w:sz w:val="28"/>
          <w:szCs w:val="28"/>
          <w:shd w:val="clear" w:color="auto" w:fill="FFFFFF"/>
          <w:lang w:val="ru-RU" w:eastAsia="uk-UA"/>
        </w:rPr>
        <w:t xml:space="preserve">  .</w:t>
      </w:r>
      <w:proofErr w:type="gramEnd"/>
      <w:r w:rsidRPr="00724435">
        <w:rPr>
          <w:rFonts w:ascii="Times New Roman" w:eastAsia="Times New Roman" w:hAnsi="Times New Roman" w:cs="Times New Roman"/>
          <w:color w:val="000000"/>
          <w:sz w:val="28"/>
          <w:szCs w:val="28"/>
          <w:shd w:val="clear" w:color="auto" w:fill="FFFFFF"/>
          <w:lang w:val="ru-RU" w:eastAsia="uk-UA"/>
        </w:rPr>
        <w:t xml:space="preserve">                                        РІЧАРД ЛЕВОВЕ СЕРЦЕ</w:t>
      </w:r>
    </w:p>
    <w:p w:rsidR="00724435" w:rsidRPr="00724435" w:rsidRDefault="00724435" w:rsidP="00724435">
      <w:pPr>
        <w:widowControl w:val="0"/>
        <w:numPr>
          <w:ilvl w:val="0"/>
          <w:numId w:val="9"/>
        </w:numPr>
        <w:tabs>
          <w:tab w:val="left" w:pos="284"/>
          <w:tab w:val="left" w:pos="396"/>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Соціальний статус та походження.</w:t>
      </w:r>
    </w:p>
    <w:p w:rsidR="00724435" w:rsidRPr="00724435" w:rsidRDefault="00724435" w:rsidP="00724435">
      <w:pPr>
        <w:widowControl w:val="0"/>
        <w:numPr>
          <w:ilvl w:val="0"/>
          <w:numId w:val="9"/>
        </w:numPr>
        <w:tabs>
          <w:tab w:val="left" w:pos="284"/>
          <w:tab w:val="left" w:pos="42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Під якими іменами персонаж з’являється в романі? Чому?</w:t>
      </w:r>
    </w:p>
    <w:p w:rsidR="00724435" w:rsidRPr="00724435" w:rsidRDefault="00724435" w:rsidP="00724435">
      <w:pPr>
        <w:widowControl w:val="0"/>
        <w:numPr>
          <w:ilvl w:val="0"/>
          <w:numId w:val="9"/>
        </w:numPr>
        <w:tabs>
          <w:tab w:val="left" w:pos="284"/>
          <w:tab w:val="left" w:pos="41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Як поводиться король?</w:t>
      </w:r>
    </w:p>
    <w:p w:rsidR="00724435" w:rsidRPr="00724435" w:rsidRDefault="00724435" w:rsidP="00724435">
      <w:pPr>
        <w:widowControl w:val="0"/>
        <w:numPr>
          <w:ilvl w:val="0"/>
          <w:numId w:val="9"/>
        </w:numPr>
        <w:tabs>
          <w:tab w:val="left" w:pos="284"/>
          <w:tab w:val="left" w:pos="42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Чи можна назвати короля Річарда справжнім лицарем, взірцем сміливості </w:t>
      </w:r>
      <w:proofErr w:type="gramStart"/>
      <w:r w:rsidRPr="00724435">
        <w:rPr>
          <w:rFonts w:ascii="Times New Roman" w:eastAsia="Times New Roman" w:hAnsi="Times New Roman" w:cs="Times New Roman"/>
          <w:i/>
          <w:iCs/>
          <w:color w:val="000000"/>
          <w:sz w:val="28"/>
          <w:szCs w:val="28"/>
          <w:lang w:val="ru-RU" w:eastAsia="uk-UA"/>
        </w:rPr>
        <w:t>та  шляхетності</w:t>
      </w:r>
      <w:proofErr w:type="gramEnd"/>
      <w:r w:rsidRPr="00724435">
        <w:rPr>
          <w:rFonts w:ascii="Times New Roman" w:eastAsia="Times New Roman" w:hAnsi="Times New Roman" w:cs="Times New Roman"/>
          <w:i/>
          <w:iCs/>
          <w:color w:val="000000"/>
          <w:sz w:val="28"/>
          <w:szCs w:val="28"/>
          <w:lang w:val="ru-RU" w:eastAsia="uk-UA"/>
        </w:rPr>
        <w:t>?</w:t>
      </w:r>
    </w:p>
    <w:p w:rsidR="00724435" w:rsidRPr="00724435" w:rsidRDefault="00724435" w:rsidP="00724435">
      <w:pPr>
        <w:widowControl w:val="0"/>
        <w:numPr>
          <w:ilvl w:val="0"/>
          <w:numId w:val="9"/>
        </w:numPr>
        <w:tabs>
          <w:tab w:val="left" w:pos="284"/>
          <w:tab w:val="left" w:pos="406"/>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Як король ставиться до нижчих верств населення?</w:t>
      </w:r>
    </w:p>
    <w:p w:rsidR="00724435" w:rsidRPr="00724435" w:rsidRDefault="00724435" w:rsidP="00724435">
      <w:pPr>
        <w:widowControl w:val="0"/>
        <w:numPr>
          <w:ilvl w:val="0"/>
          <w:numId w:val="9"/>
        </w:numPr>
        <w:tabs>
          <w:tab w:val="left" w:pos="284"/>
          <w:tab w:val="left" w:pos="42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Ставлення автора до героя.</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color w:val="000000"/>
          <w:sz w:val="28"/>
          <w:szCs w:val="28"/>
          <w:lang w:val="ru-RU" w:eastAsia="uk-UA"/>
        </w:rPr>
      </w:pPr>
      <w:r w:rsidRPr="00724435">
        <w:rPr>
          <w:rFonts w:ascii="Times New Roman" w:eastAsia="Times New Roman" w:hAnsi="Times New Roman" w:cs="Times New Roman"/>
          <w:color w:val="000000"/>
          <w:sz w:val="28"/>
          <w:szCs w:val="28"/>
          <w:shd w:val="clear" w:color="auto" w:fill="FFFFFF"/>
          <w:lang w:val="ru-RU" w:eastAsia="uk-UA"/>
        </w:rPr>
        <w:t xml:space="preserve">                                                КАРТКА-ОРІЄНТИР                                                                                       </w:t>
      </w:r>
      <w:proofErr w:type="gramStart"/>
      <w:r w:rsidRPr="00724435">
        <w:rPr>
          <w:rFonts w:ascii="Times New Roman" w:eastAsia="Times New Roman" w:hAnsi="Times New Roman" w:cs="Times New Roman"/>
          <w:color w:val="000000"/>
          <w:sz w:val="28"/>
          <w:szCs w:val="28"/>
          <w:shd w:val="clear" w:color="auto" w:fill="FFFFFF"/>
          <w:lang w:val="ru-RU" w:eastAsia="uk-UA"/>
        </w:rPr>
        <w:t xml:space="preserve">  .</w:t>
      </w:r>
      <w:proofErr w:type="gramEnd"/>
      <w:r w:rsidRPr="00724435">
        <w:rPr>
          <w:rFonts w:ascii="Times New Roman" w:eastAsia="Times New Roman" w:hAnsi="Times New Roman" w:cs="Times New Roman"/>
          <w:color w:val="000000"/>
          <w:sz w:val="28"/>
          <w:szCs w:val="28"/>
          <w:shd w:val="clear" w:color="auto" w:fill="FFFFFF"/>
          <w:lang w:val="ru-RU" w:eastAsia="uk-UA"/>
        </w:rPr>
        <w:t xml:space="preserve">                                           РІЧАРД   ЛЕВОВЕ СЕРЦЕ</w:t>
      </w:r>
    </w:p>
    <w:p w:rsidR="00724435" w:rsidRPr="00724435" w:rsidRDefault="00724435" w:rsidP="00724435">
      <w:pPr>
        <w:widowControl w:val="0"/>
        <w:numPr>
          <w:ilvl w:val="0"/>
          <w:numId w:val="10"/>
        </w:numPr>
        <w:tabs>
          <w:tab w:val="left" w:pos="284"/>
          <w:tab w:val="left" w:pos="396"/>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Участь у хрестовому поході. Полон.</w:t>
      </w:r>
    </w:p>
    <w:p w:rsidR="00724435" w:rsidRPr="00724435" w:rsidRDefault="00724435" w:rsidP="00724435">
      <w:pPr>
        <w:widowControl w:val="0"/>
        <w:numPr>
          <w:ilvl w:val="0"/>
          <w:numId w:val="10"/>
        </w:numPr>
        <w:tabs>
          <w:tab w:val="left" w:pos="284"/>
          <w:tab w:val="left" w:pos="415"/>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Чорний Лицар - обладунки.</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    Чорний Ледар - турнір в Ашбі.</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    Лицар висячого замка - збереження таємниці.</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color w:val="000000"/>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    Левове Серце - штурм замку, ставлення до </w:t>
      </w:r>
      <w:r w:rsidRPr="00724435">
        <w:rPr>
          <w:rFonts w:ascii="Times New Roman" w:eastAsia="Times New Roman" w:hAnsi="Times New Roman" w:cs="Times New Roman"/>
          <w:i/>
          <w:iCs/>
          <w:color w:val="000000"/>
          <w:sz w:val="28"/>
          <w:szCs w:val="28"/>
          <w:lang w:val="ru-RU" w:eastAsia="ru-RU"/>
        </w:rPr>
        <w:t>Айвенго.</w:t>
      </w:r>
    </w:p>
    <w:p w:rsidR="00724435" w:rsidRPr="00724435" w:rsidRDefault="00724435" w:rsidP="00724435">
      <w:pPr>
        <w:widowControl w:val="0"/>
        <w:numPr>
          <w:ilvl w:val="0"/>
          <w:numId w:val="10"/>
        </w:numPr>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ru-RU"/>
        </w:rPr>
        <w:t xml:space="preserve">Штурм замку. </w:t>
      </w:r>
      <w:r w:rsidRPr="00724435">
        <w:rPr>
          <w:rFonts w:ascii="Times New Roman" w:eastAsia="Times New Roman" w:hAnsi="Times New Roman" w:cs="Times New Roman"/>
          <w:i/>
          <w:iCs/>
          <w:color w:val="000000"/>
          <w:sz w:val="28"/>
          <w:szCs w:val="28"/>
          <w:lang w:val="ru-RU" w:eastAsia="uk-UA"/>
        </w:rPr>
        <w:t xml:space="preserve">Обіцянка Седріка. </w:t>
      </w:r>
      <w:r w:rsidRPr="00724435">
        <w:rPr>
          <w:rFonts w:ascii="Times New Roman" w:eastAsia="Times New Roman" w:hAnsi="Times New Roman" w:cs="Times New Roman"/>
          <w:i/>
          <w:iCs/>
          <w:color w:val="000000"/>
          <w:sz w:val="28"/>
          <w:szCs w:val="28"/>
          <w:lang w:val="ru-RU" w:eastAsia="ru-RU"/>
        </w:rPr>
        <w:t xml:space="preserve">На </w:t>
      </w:r>
      <w:r w:rsidRPr="00724435">
        <w:rPr>
          <w:rFonts w:ascii="Times New Roman" w:eastAsia="Times New Roman" w:hAnsi="Times New Roman" w:cs="Times New Roman"/>
          <w:i/>
          <w:iCs/>
          <w:color w:val="000000"/>
          <w:sz w:val="28"/>
          <w:szCs w:val="28"/>
          <w:lang w:val="ru-RU" w:eastAsia="uk-UA"/>
        </w:rPr>
        <w:t xml:space="preserve">весіллі </w:t>
      </w:r>
      <w:r w:rsidRPr="00724435">
        <w:rPr>
          <w:rFonts w:ascii="Times New Roman" w:eastAsia="Times New Roman" w:hAnsi="Times New Roman" w:cs="Times New Roman"/>
          <w:i/>
          <w:iCs/>
          <w:color w:val="000000"/>
          <w:sz w:val="28"/>
          <w:szCs w:val="28"/>
          <w:lang w:val="ru-RU" w:eastAsia="ru-RU"/>
        </w:rPr>
        <w:t xml:space="preserve">Айвенго </w:t>
      </w:r>
      <w:r w:rsidRPr="00724435">
        <w:rPr>
          <w:rFonts w:ascii="Times New Roman" w:eastAsia="Times New Roman" w:hAnsi="Times New Roman" w:cs="Times New Roman"/>
          <w:i/>
          <w:iCs/>
          <w:color w:val="000000"/>
          <w:sz w:val="28"/>
          <w:szCs w:val="28"/>
          <w:lang w:val="ru-RU" w:eastAsia="uk-UA"/>
        </w:rPr>
        <w:t xml:space="preserve">і </w:t>
      </w:r>
      <w:r w:rsidRPr="00724435">
        <w:rPr>
          <w:rFonts w:ascii="Times New Roman" w:eastAsia="Times New Roman" w:hAnsi="Times New Roman" w:cs="Times New Roman"/>
          <w:i/>
          <w:iCs/>
          <w:color w:val="000000"/>
          <w:sz w:val="28"/>
          <w:szCs w:val="28"/>
          <w:lang w:val="ru-RU" w:eastAsia="ru-RU"/>
        </w:rPr>
        <w:t xml:space="preserve">Ровени. </w:t>
      </w:r>
      <w:r w:rsidRPr="00724435">
        <w:rPr>
          <w:rFonts w:ascii="Times New Roman" w:eastAsia="Times New Roman" w:hAnsi="Times New Roman" w:cs="Times New Roman"/>
          <w:i/>
          <w:iCs/>
          <w:color w:val="000000"/>
          <w:sz w:val="28"/>
          <w:szCs w:val="28"/>
          <w:lang w:val="ru-RU" w:eastAsia="uk-UA"/>
        </w:rPr>
        <w:t xml:space="preserve">Пробачення </w:t>
      </w:r>
      <w:r w:rsidRPr="00724435">
        <w:rPr>
          <w:rFonts w:ascii="Times New Roman" w:eastAsia="Times New Roman" w:hAnsi="Times New Roman" w:cs="Times New Roman"/>
          <w:i/>
          <w:iCs/>
          <w:color w:val="000000"/>
          <w:sz w:val="28"/>
          <w:szCs w:val="28"/>
          <w:lang w:val="ru-RU" w:eastAsia="ru-RU"/>
        </w:rPr>
        <w:t>Джона.</w:t>
      </w:r>
    </w:p>
    <w:p w:rsidR="00724435" w:rsidRPr="00724435" w:rsidRDefault="00724435" w:rsidP="00724435">
      <w:pPr>
        <w:widowControl w:val="0"/>
        <w:numPr>
          <w:ilvl w:val="0"/>
          <w:numId w:val="10"/>
        </w:numPr>
        <w:tabs>
          <w:tab w:val="left" w:pos="284"/>
          <w:tab w:val="left" w:pos="567"/>
          <w:tab w:val="left" w:pos="602"/>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Турнір </w:t>
      </w:r>
      <w:r w:rsidRPr="00724435">
        <w:rPr>
          <w:rFonts w:ascii="Times New Roman" w:eastAsia="Times New Roman" w:hAnsi="Times New Roman" w:cs="Times New Roman"/>
          <w:i/>
          <w:iCs/>
          <w:color w:val="000000"/>
          <w:sz w:val="28"/>
          <w:szCs w:val="28"/>
          <w:lang w:val="ru-RU" w:eastAsia="ru-RU"/>
        </w:rPr>
        <w:t xml:space="preserve">в </w:t>
      </w:r>
      <w:r w:rsidRPr="00724435">
        <w:rPr>
          <w:rFonts w:ascii="Times New Roman" w:eastAsia="Times New Roman" w:hAnsi="Times New Roman" w:cs="Times New Roman"/>
          <w:i/>
          <w:iCs/>
          <w:color w:val="000000"/>
          <w:sz w:val="28"/>
          <w:szCs w:val="28"/>
          <w:lang w:val="ru-RU" w:eastAsia="uk-UA"/>
        </w:rPr>
        <w:t xml:space="preserve">Ашбі. </w:t>
      </w:r>
      <w:r w:rsidRPr="00724435">
        <w:rPr>
          <w:rFonts w:ascii="Times New Roman" w:eastAsia="Times New Roman" w:hAnsi="Times New Roman" w:cs="Times New Roman"/>
          <w:i/>
          <w:iCs/>
          <w:color w:val="000000"/>
          <w:sz w:val="28"/>
          <w:szCs w:val="28"/>
          <w:lang w:val="ru-RU" w:eastAsia="ru-RU"/>
        </w:rPr>
        <w:t xml:space="preserve">Штурм </w:t>
      </w:r>
      <w:r w:rsidRPr="00724435">
        <w:rPr>
          <w:rFonts w:ascii="Times New Roman" w:eastAsia="Times New Roman" w:hAnsi="Times New Roman" w:cs="Times New Roman"/>
          <w:i/>
          <w:iCs/>
          <w:color w:val="000000"/>
          <w:sz w:val="28"/>
          <w:szCs w:val="28"/>
          <w:lang w:val="ru-RU" w:eastAsia="uk-UA"/>
        </w:rPr>
        <w:t xml:space="preserve">Торкілстона. Порятунок </w:t>
      </w:r>
      <w:r w:rsidRPr="00724435">
        <w:rPr>
          <w:rFonts w:ascii="Times New Roman" w:eastAsia="Times New Roman" w:hAnsi="Times New Roman" w:cs="Times New Roman"/>
          <w:i/>
          <w:iCs/>
          <w:color w:val="000000"/>
          <w:sz w:val="28"/>
          <w:szCs w:val="28"/>
          <w:lang w:val="ru-RU" w:eastAsia="ru-RU"/>
        </w:rPr>
        <w:t>Айвенго.</w:t>
      </w:r>
    </w:p>
    <w:p w:rsidR="00724435" w:rsidRPr="00724435" w:rsidRDefault="00724435" w:rsidP="00724435">
      <w:pPr>
        <w:widowControl w:val="0"/>
        <w:numPr>
          <w:ilvl w:val="0"/>
          <w:numId w:val="10"/>
        </w:numPr>
        <w:tabs>
          <w:tab w:val="left" w:pos="284"/>
          <w:tab w:val="left" w:pos="567"/>
          <w:tab w:val="left" w:pos="593"/>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Поведінка в лісі. Монах Тук.</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color w:val="000000"/>
          <w:sz w:val="28"/>
          <w:szCs w:val="28"/>
          <w:lang w:val="ru-RU" w:eastAsia="uk-UA"/>
        </w:rPr>
      </w:pPr>
      <w:r w:rsidRPr="00724435">
        <w:rPr>
          <w:rFonts w:ascii="Times New Roman" w:eastAsia="Times New Roman" w:hAnsi="Times New Roman" w:cs="Times New Roman"/>
          <w:i/>
          <w:iCs/>
          <w:color w:val="000000"/>
          <w:sz w:val="28"/>
          <w:szCs w:val="28"/>
          <w:lang w:val="ru-RU" w:eastAsia="uk-UA"/>
        </w:rPr>
        <w:t xml:space="preserve">                                            КАРТКА-ПУТІВНИК                                                                                 </w:t>
      </w:r>
      <w:proofErr w:type="gramStart"/>
      <w:r w:rsidRPr="00724435">
        <w:rPr>
          <w:rFonts w:ascii="Times New Roman" w:eastAsia="Times New Roman" w:hAnsi="Times New Roman" w:cs="Times New Roman"/>
          <w:i/>
          <w:iCs/>
          <w:color w:val="000000"/>
          <w:sz w:val="28"/>
          <w:szCs w:val="28"/>
          <w:lang w:val="ru-RU" w:eastAsia="uk-UA"/>
        </w:rPr>
        <w:t xml:space="preserve">  .</w:t>
      </w:r>
      <w:proofErr w:type="gramEnd"/>
      <w:r w:rsidRPr="00724435">
        <w:rPr>
          <w:rFonts w:ascii="Times New Roman" w:eastAsia="Times New Roman" w:hAnsi="Times New Roman" w:cs="Times New Roman"/>
          <w:i/>
          <w:iCs/>
          <w:color w:val="000000"/>
          <w:sz w:val="28"/>
          <w:szCs w:val="28"/>
          <w:lang w:val="ru-RU" w:eastAsia="uk-UA"/>
        </w:rPr>
        <w:t xml:space="preserve">                                               </w:t>
      </w:r>
      <w:r w:rsidRPr="00724435">
        <w:rPr>
          <w:rFonts w:ascii="Times New Roman" w:eastAsia="Times New Roman" w:hAnsi="Times New Roman" w:cs="Times New Roman"/>
          <w:color w:val="000000"/>
          <w:sz w:val="28"/>
          <w:szCs w:val="28"/>
          <w:shd w:val="clear" w:color="auto" w:fill="FFFFFF"/>
          <w:lang w:val="ru-RU" w:eastAsia="uk-UA"/>
        </w:rPr>
        <w:t>СЕДРІК САКС</w:t>
      </w:r>
    </w:p>
    <w:p w:rsidR="00724435" w:rsidRPr="00724435" w:rsidRDefault="00724435" w:rsidP="00724435">
      <w:pPr>
        <w:widowControl w:val="0"/>
        <w:numPr>
          <w:ilvl w:val="0"/>
          <w:numId w:val="11"/>
        </w:numPr>
        <w:tabs>
          <w:tab w:val="left" w:pos="284"/>
          <w:tab w:val="left" w:pos="516"/>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Соціальний статус та походження.</w:t>
      </w:r>
    </w:p>
    <w:p w:rsidR="00724435" w:rsidRPr="00724435" w:rsidRDefault="00724435" w:rsidP="00724435">
      <w:pPr>
        <w:widowControl w:val="0"/>
        <w:numPr>
          <w:ilvl w:val="0"/>
          <w:numId w:val="11"/>
        </w:numPr>
        <w:tabs>
          <w:tab w:val="left" w:pos="284"/>
          <w:tab w:val="left" w:pos="54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Наявність великої мети та усталених принципів.</w:t>
      </w:r>
    </w:p>
    <w:p w:rsidR="00724435" w:rsidRPr="00724435" w:rsidRDefault="00724435" w:rsidP="00724435">
      <w:pPr>
        <w:widowControl w:val="0"/>
        <w:numPr>
          <w:ilvl w:val="0"/>
          <w:numId w:val="11"/>
        </w:numPr>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У чому виявляється справжній патріотизм Седріка?</w:t>
      </w:r>
    </w:p>
    <w:p w:rsidR="00724435" w:rsidRPr="00724435" w:rsidRDefault="00724435" w:rsidP="00724435">
      <w:pPr>
        <w:widowControl w:val="0"/>
        <w:numPr>
          <w:ilvl w:val="0"/>
          <w:numId w:val="11"/>
        </w:numPr>
        <w:tabs>
          <w:tab w:val="left" w:pos="284"/>
          <w:tab w:val="left" w:pos="54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Чи можемо ми говорити про наявність істинного лицарського духу і шляхетності у героя?</w:t>
      </w:r>
    </w:p>
    <w:p w:rsidR="00724435" w:rsidRPr="00724435" w:rsidRDefault="00724435" w:rsidP="00724435">
      <w:pPr>
        <w:widowControl w:val="0"/>
        <w:numPr>
          <w:ilvl w:val="0"/>
          <w:numId w:val="11"/>
        </w:numPr>
        <w:tabs>
          <w:tab w:val="left" w:pos="284"/>
          <w:tab w:val="left" w:pos="535"/>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Чого більше у вчинках Седріка - людяності чи жорстокості?</w:t>
      </w:r>
    </w:p>
    <w:p w:rsidR="00724435" w:rsidRPr="00724435" w:rsidRDefault="00724435" w:rsidP="00724435">
      <w:pPr>
        <w:widowControl w:val="0"/>
        <w:numPr>
          <w:ilvl w:val="0"/>
          <w:numId w:val="11"/>
        </w:numPr>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Ставлення автора до героя.</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                                            КАРТКА-ОРІЄНТИР</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 xml:space="preserve">                                               СЕДРІК САКС</w:t>
      </w:r>
    </w:p>
    <w:p w:rsidR="00724435" w:rsidRPr="00724435" w:rsidRDefault="00724435" w:rsidP="00724435">
      <w:pPr>
        <w:widowControl w:val="0"/>
        <w:numPr>
          <w:ilvl w:val="0"/>
          <w:numId w:val="12"/>
        </w:numPr>
        <w:tabs>
          <w:tab w:val="left" w:pos="284"/>
          <w:tab w:val="left" w:pos="526"/>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Знатність та багатство. Відкритий для гостей будинок. Нашийники на слугах.</w:t>
      </w:r>
    </w:p>
    <w:p w:rsidR="00724435" w:rsidRPr="00724435" w:rsidRDefault="00724435" w:rsidP="00724435">
      <w:pPr>
        <w:widowControl w:val="0"/>
        <w:numPr>
          <w:ilvl w:val="0"/>
          <w:numId w:val="12"/>
        </w:numPr>
        <w:tabs>
          <w:tab w:val="left" w:pos="284"/>
          <w:tab w:val="left" w:pos="54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Патріот Англії. Прихильність до рідної мови. Гордість за перемогу саксів. Прагнення розпорядитися чужою долею заради ідеї (Ровена та Ательстан). Віддаляє сина.</w:t>
      </w:r>
    </w:p>
    <w:p w:rsidR="00724435" w:rsidRPr="00724435" w:rsidRDefault="00724435" w:rsidP="00724435">
      <w:pPr>
        <w:widowControl w:val="0"/>
        <w:numPr>
          <w:ilvl w:val="0"/>
          <w:numId w:val="12"/>
        </w:numPr>
        <w:tabs>
          <w:tab w:val="left" w:pos="284"/>
          <w:tab w:val="left" w:pos="54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Прізвисько. Об’єднання сил і авторитету справжніх англійців коро</w:t>
      </w:r>
      <w:r w:rsidRPr="00724435">
        <w:rPr>
          <w:rFonts w:ascii="Times New Roman" w:eastAsia="Times New Roman" w:hAnsi="Times New Roman" w:cs="Times New Roman"/>
          <w:i/>
          <w:iCs/>
          <w:color w:val="000000"/>
          <w:sz w:val="28"/>
          <w:szCs w:val="28"/>
          <w:lang w:val="ru-RU" w:eastAsia="uk-UA"/>
        </w:rPr>
        <w:softHyphen/>
        <w:t>лівського походження.</w:t>
      </w:r>
    </w:p>
    <w:p w:rsidR="00724435" w:rsidRPr="00724435" w:rsidRDefault="00724435" w:rsidP="00724435">
      <w:pPr>
        <w:widowControl w:val="0"/>
        <w:numPr>
          <w:ilvl w:val="0"/>
          <w:numId w:val="12"/>
        </w:numPr>
        <w:tabs>
          <w:tab w:val="left" w:pos="284"/>
          <w:tab w:val="left" w:pos="54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У полоні. Під час спроби звільнити його. Штурм замку.</w:t>
      </w:r>
    </w:p>
    <w:p w:rsidR="00724435" w:rsidRPr="00724435" w:rsidRDefault="00724435" w:rsidP="00724435">
      <w:pPr>
        <w:widowControl w:val="0"/>
        <w:numPr>
          <w:ilvl w:val="0"/>
          <w:numId w:val="12"/>
        </w:numPr>
        <w:tabs>
          <w:tab w:val="left" w:pos="284"/>
          <w:tab w:val="left" w:pos="54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Ставлення до сина. Ісаак у домі Седріка. Свинопас Гурт. Обіцянка стрільцям Робіна Гуда.</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                                                 КАРТКА-ПУТІВНИК</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 xml:space="preserve">                                                      АТЕЛЬСТАН</w:t>
      </w:r>
    </w:p>
    <w:p w:rsidR="00724435" w:rsidRPr="00724435" w:rsidRDefault="00724435" w:rsidP="00724435">
      <w:pPr>
        <w:widowControl w:val="0"/>
        <w:numPr>
          <w:ilvl w:val="0"/>
          <w:numId w:val="13"/>
        </w:numPr>
        <w:tabs>
          <w:tab w:val="left" w:pos="284"/>
          <w:tab w:val="left" w:pos="516"/>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Соціальний статус та походження.</w:t>
      </w:r>
    </w:p>
    <w:p w:rsidR="00724435" w:rsidRPr="00724435" w:rsidRDefault="00724435" w:rsidP="00724435">
      <w:pPr>
        <w:widowControl w:val="0"/>
        <w:numPr>
          <w:ilvl w:val="0"/>
          <w:numId w:val="13"/>
        </w:numPr>
        <w:tabs>
          <w:tab w:val="left" w:pos="284"/>
          <w:tab w:val="left" w:pos="54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Чи сповідує Ательстан такі самі стійкі принципи, що і його старший друг Седрік?</w:t>
      </w:r>
    </w:p>
    <w:p w:rsidR="00724435" w:rsidRPr="00724435" w:rsidRDefault="00724435" w:rsidP="00724435">
      <w:pPr>
        <w:widowControl w:val="0"/>
        <w:numPr>
          <w:ilvl w:val="0"/>
          <w:numId w:val="13"/>
        </w:numPr>
        <w:tabs>
          <w:tab w:val="left" w:pos="284"/>
          <w:tab w:val="left" w:pos="54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Чи можна стверджувати, що Ательстан сильний та шляхетний?</w:t>
      </w:r>
    </w:p>
    <w:p w:rsidR="00724435" w:rsidRPr="00724435" w:rsidRDefault="00724435" w:rsidP="00724435">
      <w:pPr>
        <w:widowControl w:val="0"/>
        <w:numPr>
          <w:ilvl w:val="0"/>
          <w:numId w:val="13"/>
        </w:numPr>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Ставлення до Ровени.</w:t>
      </w:r>
    </w:p>
    <w:p w:rsidR="00724435" w:rsidRPr="00724435" w:rsidRDefault="00724435" w:rsidP="00724435">
      <w:pPr>
        <w:widowControl w:val="0"/>
        <w:numPr>
          <w:ilvl w:val="0"/>
          <w:numId w:val="13"/>
        </w:numPr>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Стосунки з Седріком.</w:t>
      </w:r>
    </w:p>
    <w:p w:rsidR="00724435" w:rsidRPr="00724435" w:rsidRDefault="00724435" w:rsidP="00724435">
      <w:pPr>
        <w:widowControl w:val="0"/>
        <w:numPr>
          <w:ilvl w:val="0"/>
          <w:numId w:val="13"/>
        </w:numPr>
        <w:tabs>
          <w:tab w:val="left" w:pos="284"/>
          <w:tab w:val="left" w:pos="54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Ставлення автора до героя.</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color w:val="000000"/>
          <w:sz w:val="28"/>
          <w:szCs w:val="28"/>
          <w:lang w:val="ru-RU" w:eastAsia="uk-UA"/>
        </w:rPr>
      </w:pP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                                                   КАРТКА-ОРІЄНТИР</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 xml:space="preserve">                                                         АТЕЛЬСТАН</w:t>
      </w:r>
    </w:p>
    <w:p w:rsidR="00724435" w:rsidRPr="00724435" w:rsidRDefault="00724435" w:rsidP="00724435">
      <w:pPr>
        <w:widowControl w:val="0"/>
        <w:numPr>
          <w:ilvl w:val="0"/>
          <w:numId w:val="14"/>
        </w:numPr>
        <w:tabs>
          <w:tab w:val="left" w:pos="284"/>
          <w:tab w:val="left" w:pos="361"/>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Знатність та багатство. Походження від короля Едуарда Сповід</w:t>
      </w:r>
      <w:r w:rsidRPr="00724435">
        <w:rPr>
          <w:rFonts w:ascii="Times New Roman" w:eastAsia="Times New Roman" w:hAnsi="Times New Roman" w:cs="Times New Roman"/>
          <w:i/>
          <w:iCs/>
          <w:color w:val="000000"/>
          <w:sz w:val="28"/>
          <w:szCs w:val="28"/>
          <w:lang w:val="ru-RU" w:eastAsia="uk-UA"/>
        </w:rPr>
        <w:softHyphen/>
        <w:t>ника. Надії на одруження.</w:t>
      </w:r>
    </w:p>
    <w:p w:rsidR="00724435" w:rsidRPr="00724435" w:rsidRDefault="00724435" w:rsidP="00724435">
      <w:pPr>
        <w:widowControl w:val="0"/>
        <w:numPr>
          <w:ilvl w:val="0"/>
          <w:numId w:val="14"/>
        </w:numPr>
        <w:tabs>
          <w:tab w:val="left" w:pos="284"/>
          <w:tab w:val="left" w:pos="385"/>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Турнір в Ашбі. Бій на боці норманів. У полоні.</w:t>
      </w:r>
    </w:p>
    <w:p w:rsidR="00724435" w:rsidRPr="00724435" w:rsidRDefault="00724435" w:rsidP="00724435">
      <w:pPr>
        <w:widowControl w:val="0"/>
        <w:numPr>
          <w:ilvl w:val="0"/>
          <w:numId w:val="14"/>
        </w:numPr>
        <w:tabs>
          <w:tab w:val="left" w:pos="284"/>
          <w:tab w:val="left" w:pos="38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Участь у бою після визволення із замку. Відмова від Ровени.</w:t>
      </w:r>
    </w:p>
    <w:p w:rsidR="00724435" w:rsidRPr="00724435" w:rsidRDefault="00724435" w:rsidP="00724435">
      <w:pPr>
        <w:widowControl w:val="0"/>
        <w:numPr>
          <w:ilvl w:val="0"/>
          <w:numId w:val="14"/>
        </w:numPr>
        <w:tabs>
          <w:tab w:val="left" w:pos="284"/>
          <w:tab w:val="left" w:pos="38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На власному похороні.</w:t>
      </w:r>
    </w:p>
    <w:p w:rsidR="00724435" w:rsidRPr="00724435" w:rsidRDefault="00724435" w:rsidP="00724435">
      <w:pPr>
        <w:widowControl w:val="0"/>
        <w:numPr>
          <w:ilvl w:val="0"/>
          <w:numId w:val="14"/>
        </w:numPr>
        <w:tabs>
          <w:tab w:val="left" w:pos="284"/>
          <w:tab w:val="left" w:pos="375"/>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У полоні </w:t>
      </w:r>
      <w:proofErr w:type="gramStart"/>
      <w:r w:rsidRPr="00724435">
        <w:rPr>
          <w:rFonts w:ascii="Times New Roman" w:eastAsia="Times New Roman" w:hAnsi="Times New Roman" w:cs="Times New Roman"/>
          <w:i/>
          <w:iCs/>
          <w:color w:val="000000"/>
          <w:sz w:val="28"/>
          <w:szCs w:val="28"/>
          <w:lang w:val="ru-RU" w:eastAsia="uk-UA"/>
        </w:rPr>
        <w:t>в замку</w:t>
      </w:r>
      <w:proofErr w:type="gramEnd"/>
      <w:r w:rsidRPr="00724435">
        <w:rPr>
          <w:rFonts w:ascii="Times New Roman" w:eastAsia="Times New Roman" w:hAnsi="Times New Roman" w:cs="Times New Roman"/>
          <w:i/>
          <w:iCs/>
          <w:color w:val="000000"/>
          <w:sz w:val="28"/>
          <w:szCs w:val="28"/>
          <w:lang w:val="ru-RU" w:eastAsia="uk-UA"/>
        </w:rPr>
        <w:t xml:space="preserve"> Торкілстон. Відмова звільнитися замість Седріка</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                                                      КАРТКА-ПУТІВНИК</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 xml:space="preserve">                                                                 ІСААК</w:t>
      </w:r>
    </w:p>
    <w:p w:rsidR="00724435" w:rsidRPr="00724435" w:rsidRDefault="00724435" w:rsidP="00724435">
      <w:pPr>
        <w:widowControl w:val="0"/>
        <w:numPr>
          <w:ilvl w:val="0"/>
          <w:numId w:val="15"/>
        </w:numPr>
        <w:tabs>
          <w:tab w:val="left" w:pos="284"/>
          <w:tab w:val="left" w:pos="361"/>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Соціальний статус та походження.</w:t>
      </w:r>
    </w:p>
    <w:p w:rsidR="00724435" w:rsidRPr="00724435" w:rsidRDefault="00724435" w:rsidP="00724435">
      <w:pPr>
        <w:widowControl w:val="0"/>
        <w:numPr>
          <w:ilvl w:val="0"/>
          <w:numId w:val="15"/>
        </w:numPr>
        <w:tabs>
          <w:tab w:val="left" w:pos="284"/>
          <w:tab w:val="left" w:pos="38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Чому Ісаак у будь-якому суспільстві сприймається як пригноб</w:t>
      </w:r>
      <w:r w:rsidRPr="00724435">
        <w:rPr>
          <w:rFonts w:ascii="Times New Roman" w:eastAsia="Times New Roman" w:hAnsi="Times New Roman" w:cs="Times New Roman"/>
          <w:i/>
          <w:iCs/>
          <w:color w:val="000000"/>
          <w:sz w:val="28"/>
          <w:szCs w:val="28"/>
          <w:lang w:val="ru-RU" w:eastAsia="uk-UA"/>
        </w:rPr>
        <w:softHyphen/>
        <w:t>лений?</w:t>
      </w:r>
    </w:p>
    <w:p w:rsidR="00724435" w:rsidRPr="00724435" w:rsidRDefault="00724435" w:rsidP="00724435">
      <w:pPr>
        <w:widowControl w:val="0"/>
        <w:numPr>
          <w:ilvl w:val="0"/>
          <w:numId w:val="15"/>
        </w:numPr>
        <w:tabs>
          <w:tab w:val="left" w:pos="284"/>
          <w:tab w:val="left" w:pos="375"/>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Як нижчі верстви населення ставляться до Ісаака?</w:t>
      </w:r>
    </w:p>
    <w:p w:rsidR="00724435" w:rsidRPr="00724435" w:rsidRDefault="00724435" w:rsidP="00724435">
      <w:pPr>
        <w:widowControl w:val="0"/>
        <w:numPr>
          <w:ilvl w:val="0"/>
          <w:numId w:val="15"/>
        </w:numPr>
        <w:tabs>
          <w:tab w:val="left" w:pos="284"/>
          <w:tab w:val="left" w:pos="375"/>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Що є для цього персонажа найвищими цінностями?</w:t>
      </w:r>
    </w:p>
    <w:p w:rsidR="00724435" w:rsidRPr="00724435" w:rsidRDefault="00724435" w:rsidP="00724435">
      <w:pPr>
        <w:widowControl w:val="0"/>
        <w:numPr>
          <w:ilvl w:val="0"/>
          <w:numId w:val="15"/>
        </w:numPr>
        <w:tabs>
          <w:tab w:val="left" w:pos="284"/>
          <w:tab w:val="left" w:pos="38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Ставлення до доньки.</w:t>
      </w:r>
    </w:p>
    <w:p w:rsidR="00724435" w:rsidRPr="00724435" w:rsidRDefault="00724435" w:rsidP="00724435">
      <w:pPr>
        <w:widowControl w:val="0"/>
        <w:numPr>
          <w:ilvl w:val="0"/>
          <w:numId w:val="15"/>
        </w:numPr>
        <w:tabs>
          <w:tab w:val="left" w:pos="284"/>
          <w:tab w:val="left" w:pos="385"/>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Ставлення автора до героя.</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                                                      КАРТКА-ОРІЄНТИР</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 xml:space="preserve">                                                                  ІСААК</w:t>
      </w:r>
    </w:p>
    <w:p w:rsidR="00724435" w:rsidRPr="00724435" w:rsidRDefault="00724435" w:rsidP="00724435">
      <w:pPr>
        <w:widowControl w:val="0"/>
        <w:numPr>
          <w:ilvl w:val="0"/>
          <w:numId w:val="16"/>
        </w:numPr>
        <w:tabs>
          <w:tab w:val="left" w:pos="284"/>
          <w:tab w:val="left" w:pos="356"/>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Єврей. Лихвар. Велике багатство. Страх усе втратити.</w:t>
      </w:r>
    </w:p>
    <w:p w:rsidR="00724435" w:rsidRPr="00724435" w:rsidRDefault="00724435" w:rsidP="00724435">
      <w:pPr>
        <w:widowControl w:val="0"/>
        <w:numPr>
          <w:ilvl w:val="0"/>
          <w:numId w:val="16"/>
        </w:numPr>
        <w:tabs>
          <w:tab w:val="left" w:pos="284"/>
          <w:tab w:val="left" w:pos="38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Національність. У домі Седріка. На турнірі.</w:t>
      </w:r>
    </w:p>
    <w:p w:rsidR="00724435" w:rsidRPr="00724435" w:rsidRDefault="00724435" w:rsidP="00724435">
      <w:pPr>
        <w:widowControl w:val="0"/>
        <w:numPr>
          <w:ilvl w:val="0"/>
          <w:numId w:val="16"/>
        </w:numPr>
        <w:tabs>
          <w:tab w:val="left" w:pos="284"/>
          <w:tab w:val="left" w:pos="385"/>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За вечерею у Седріка.</w:t>
      </w:r>
    </w:p>
    <w:p w:rsidR="00724435" w:rsidRPr="00724435" w:rsidRDefault="00724435" w:rsidP="00724435">
      <w:pPr>
        <w:widowControl w:val="0"/>
        <w:numPr>
          <w:ilvl w:val="0"/>
          <w:numId w:val="16"/>
        </w:numPr>
        <w:tabs>
          <w:tab w:val="left" w:pos="284"/>
          <w:tab w:val="left" w:pos="38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Гроші та дочка. Гроші за обладунки. Тортури </w:t>
      </w:r>
      <w:proofErr w:type="gramStart"/>
      <w:r w:rsidRPr="00724435">
        <w:rPr>
          <w:rFonts w:ascii="Times New Roman" w:eastAsia="Times New Roman" w:hAnsi="Times New Roman" w:cs="Times New Roman"/>
          <w:i/>
          <w:iCs/>
          <w:color w:val="000000"/>
          <w:sz w:val="28"/>
          <w:szCs w:val="28"/>
          <w:lang w:val="ru-RU" w:eastAsia="uk-UA"/>
        </w:rPr>
        <w:t>в замку</w:t>
      </w:r>
      <w:proofErr w:type="gramEnd"/>
      <w:r w:rsidRPr="00724435">
        <w:rPr>
          <w:rFonts w:ascii="Times New Roman" w:eastAsia="Times New Roman" w:hAnsi="Times New Roman" w:cs="Times New Roman"/>
          <w:i/>
          <w:iCs/>
          <w:color w:val="000000"/>
          <w:sz w:val="28"/>
          <w:szCs w:val="28"/>
          <w:lang w:val="ru-RU" w:eastAsia="uk-UA"/>
        </w:rPr>
        <w:t>.</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Торгівля за викуп свого життя.</w:t>
      </w:r>
    </w:p>
    <w:p w:rsidR="00724435" w:rsidRPr="00724435" w:rsidRDefault="00724435" w:rsidP="00724435">
      <w:pPr>
        <w:widowControl w:val="0"/>
        <w:numPr>
          <w:ilvl w:val="0"/>
          <w:numId w:val="16"/>
        </w:numPr>
        <w:tabs>
          <w:tab w:val="left" w:pos="284"/>
          <w:tab w:val="left" w:pos="375"/>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У підвалі для тортур. Пошук захисника для </w:t>
      </w:r>
      <w:r w:rsidRPr="00724435">
        <w:rPr>
          <w:rFonts w:ascii="Times New Roman" w:eastAsia="Times New Roman" w:hAnsi="Times New Roman" w:cs="Times New Roman"/>
          <w:i/>
          <w:iCs/>
          <w:color w:val="000000"/>
          <w:sz w:val="28"/>
          <w:szCs w:val="28"/>
          <w:lang w:val="ru-RU" w:eastAsia="ru-RU"/>
        </w:rPr>
        <w:t>Ребекки.</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 xml:space="preserve">                                              КАРТКА-ПУТІВНИК                                                                       </w:t>
      </w:r>
      <w:proofErr w:type="gramStart"/>
      <w:r w:rsidRPr="00724435">
        <w:rPr>
          <w:rFonts w:ascii="Times New Roman" w:eastAsia="Times New Roman" w:hAnsi="Times New Roman" w:cs="Times New Roman"/>
          <w:color w:val="000000"/>
          <w:sz w:val="28"/>
          <w:szCs w:val="28"/>
          <w:shd w:val="clear" w:color="auto" w:fill="FFFFFF"/>
          <w:lang w:val="ru-RU" w:eastAsia="uk-UA"/>
        </w:rPr>
        <w:t xml:space="preserve">  .</w:t>
      </w:r>
      <w:proofErr w:type="gramEnd"/>
      <w:r w:rsidRPr="00724435">
        <w:rPr>
          <w:rFonts w:ascii="Times New Roman" w:eastAsia="Times New Roman" w:hAnsi="Times New Roman" w:cs="Times New Roman"/>
          <w:color w:val="000000"/>
          <w:sz w:val="28"/>
          <w:szCs w:val="28"/>
          <w:shd w:val="clear" w:color="auto" w:fill="FFFFFF"/>
          <w:lang w:val="ru-RU" w:eastAsia="uk-UA"/>
        </w:rPr>
        <w:t xml:space="preserve">                                          БРІАН ДЕ БУАГІЛЬБЕР</w:t>
      </w:r>
    </w:p>
    <w:p w:rsidR="00724435" w:rsidRPr="00724435" w:rsidRDefault="00724435" w:rsidP="00724435">
      <w:pPr>
        <w:widowControl w:val="0"/>
        <w:numPr>
          <w:ilvl w:val="0"/>
          <w:numId w:val="17"/>
        </w:numPr>
        <w:tabs>
          <w:tab w:val="left" w:pos="284"/>
          <w:tab w:val="left" w:pos="356"/>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Соціальний статус і походження.</w:t>
      </w:r>
    </w:p>
    <w:p w:rsidR="00724435" w:rsidRPr="00724435" w:rsidRDefault="00724435" w:rsidP="00724435">
      <w:pPr>
        <w:widowControl w:val="0"/>
        <w:numPr>
          <w:ilvl w:val="0"/>
          <w:numId w:val="17"/>
        </w:numPr>
        <w:tabs>
          <w:tab w:val="left" w:pos="284"/>
          <w:tab w:val="left" w:pos="38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Що можна сказати про лицарські якості Буагільбера?</w:t>
      </w:r>
    </w:p>
    <w:p w:rsidR="00724435" w:rsidRPr="00724435" w:rsidRDefault="00724435" w:rsidP="00724435">
      <w:pPr>
        <w:widowControl w:val="0"/>
        <w:numPr>
          <w:ilvl w:val="0"/>
          <w:numId w:val="17"/>
        </w:numPr>
        <w:tabs>
          <w:tab w:val="left" w:pos="284"/>
          <w:tab w:val="left" w:pos="385"/>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Чи шляхетний Буагільбер?</w:t>
      </w:r>
    </w:p>
    <w:p w:rsidR="00724435" w:rsidRPr="00724435" w:rsidRDefault="00724435" w:rsidP="00724435">
      <w:pPr>
        <w:widowControl w:val="0"/>
        <w:numPr>
          <w:ilvl w:val="0"/>
          <w:numId w:val="17"/>
        </w:numPr>
        <w:tabs>
          <w:tab w:val="left" w:pos="284"/>
          <w:tab w:val="left" w:pos="38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Бріан де Буагільбер - типовий образ рицаря-храмовника.</w:t>
      </w:r>
    </w:p>
    <w:p w:rsidR="00724435" w:rsidRPr="00724435" w:rsidRDefault="00724435" w:rsidP="00724435">
      <w:pPr>
        <w:widowControl w:val="0"/>
        <w:numPr>
          <w:ilvl w:val="0"/>
          <w:numId w:val="17"/>
        </w:numPr>
        <w:tabs>
          <w:tab w:val="left" w:pos="284"/>
          <w:tab w:val="left" w:pos="375"/>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Чи є щось позитивне у поведінці цього негативного персонажа?</w:t>
      </w:r>
    </w:p>
    <w:p w:rsidR="00724435" w:rsidRPr="00724435" w:rsidRDefault="00724435" w:rsidP="00724435">
      <w:pPr>
        <w:widowControl w:val="0"/>
        <w:numPr>
          <w:ilvl w:val="0"/>
          <w:numId w:val="17"/>
        </w:numPr>
        <w:tabs>
          <w:tab w:val="left" w:pos="284"/>
          <w:tab w:val="left" w:pos="38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Ставлення автора до персонажа.</w:t>
      </w:r>
    </w:p>
    <w:p w:rsidR="00724435" w:rsidRPr="00724435" w:rsidRDefault="00724435" w:rsidP="00724435">
      <w:pPr>
        <w:widowControl w:val="0"/>
        <w:tabs>
          <w:tab w:val="left" w:pos="284"/>
          <w:tab w:val="left" w:pos="380"/>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 xml:space="preserve">                                         КАРТКА-ОРІЄНТИР                                                                           </w:t>
      </w:r>
      <w:proofErr w:type="gramStart"/>
      <w:r w:rsidRPr="00724435">
        <w:rPr>
          <w:rFonts w:ascii="Times New Roman" w:eastAsia="Times New Roman" w:hAnsi="Times New Roman" w:cs="Times New Roman"/>
          <w:color w:val="000000"/>
          <w:sz w:val="28"/>
          <w:szCs w:val="28"/>
          <w:shd w:val="clear" w:color="auto" w:fill="FFFFFF"/>
          <w:lang w:val="ru-RU" w:eastAsia="uk-UA"/>
        </w:rPr>
        <w:t xml:space="preserve">  .</w:t>
      </w:r>
      <w:proofErr w:type="gramEnd"/>
      <w:r w:rsidRPr="00724435">
        <w:rPr>
          <w:rFonts w:ascii="Times New Roman" w:eastAsia="Times New Roman" w:hAnsi="Times New Roman" w:cs="Times New Roman"/>
          <w:color w:val="000000"/>
          <w:sz w:val="28"/>
          <w:szCs w:val="28"/>
          <w:shd w:val="clear" w:color="auto" w:fill="FFFFFF"/>
          <w:lang w:val="ru-RU" w:eastAsia="uk-UA"/>
        </w:rPr>
        <w:t xml:space="preserve">                                      БРІАН ДЕ БУАГІЛЬБЕР</w:t>
      </w:r>
    </w:p>
    <w:p w:rsidR="00724435" w:rsidRPr="00724435" w:rsidRDefault="00724435" w:rsidP="00724435">
      <w:pPr>
        <w:widowControl w:val="0"/>
        <w:numPr>
          <w:ilvl w:val="0"/>
          <w:numId w:val="18"/>
        </w:numPr>
        <w:tabs>
          <w:tab w:val="left" w:pos="284"/>
          <w:tab w:val="left" w:pos="336"/>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Знатність та багатство. Письменність. Вага в суспільстві.</w:t>
      </w:r>
    </w:p>
    <w:p w:rsidR="00724435" w:rsidRPr="00724435" w:rsidRDefault="00724435" w:rsidP="00724435">
      <w:pPr>
        <w:widowControl w:val="0"/>
        <w:numPr>
          <w:ilvl w:val="0"/>
          <w:numId w:val="18"/>
        </w:numPr>
        <w:tabs>
          <w:tab w:val="left" w:pos="284"/>
          <w:tab w:val="left" w:pos="567"/>
          <w:tab w:val="left" w:pos="1435"/>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Поведінка у домі Седріка. Під час оборони замку.</w:t>
      </w:r>
    </w:p>
    <w:p w:rsidR="00724435" w:rsidRPr="00724435" w:rsidRDefault="00724435" w:rsidP="00724435">
      <w:pPr>
        <w:widowControl w:val="0"/>
        <w:numPr>
          <w:ilvl w:val="0"/>
          <w:numId w:val="18"/>
        </w:numPr>
        <w:tabs>
          <w:tab w:val="left" w:pos="284"/>
          <w:tab w:val="left" w:pos="567"/>
          <w:tab w:val="left" w:pos="1440"/>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Ставлення до Ісаака. Домагання </w:t>
      </w:r>
      <w:r w:rsidRPr="00724435">
        <w:rPr>
          <w:rFonts w:ascii="Times New Roman" w:eastAsia="Times New Roman" w:hAnsi="Times New Roman" w:cs="Times New Roman"/>
          <w:i/>
          <w:iCs/>
          <w:color w:val="000000"/>
          <w:sz w:val="28"/>
          <w:szCs w:val="28"/>
          <w:lang w:val="ru-RU" w:eastAsia="ru-RU"/>
        </w:rPr>
        <w:t>Ребекки.</w:t>
      </w:r>
    </w:p>
    <w:p w:rsidR="00724435" w:rsidRPr="00724435" w:rsidRDefault="00724435" w:rsidP="00724435">
      <w:pPr>
        <w:widowControl w:val="0"/>
        <w:numPr>
          <w:ilvl w:val="0"/>
          <w:numId w:val="18"/>
        </w:numPr>
        <w:tabs>
          <w:tab w:val="left" w:pos="284"/>
          <w:tab w:val="left" w:pos="567"/>
          <w:tab w:val="left" w:pos="1445"/>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Заклад храмовника проти закладу паломника. Прагнення слави та почестей.</w:t>
      </w:r>
    </w:p>
    <w:p w:rsidR="00724435" w:rsidRPr="00724435" w:rsidRDefault="00724435" w:rsidP="00724435">
      <w:pPr>
        <w:widowControl w:val="0"/>
        <w:numPr>
          <w:ilvl w:val="0"/>
          <w:numId w:val="18"/>
        </w:numPr>
        <w:tabs>
          <w:tab w:val="left" w:pos="284"/>
          <w:tab w:val="left" w:pos="567"/>
          <w:tab w:val="left" w:pos="1430"/>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Почуття до </w:t>
      </w:r>
      <w:r w:rsidRPr="00724435">
        <w:rPr>
          <w:rFonts w:ascii="Times New Roman" w:eastAsia="Times New Roman" w:hAnsi="Times New Roman" w:cs="Times New Roman"/>
          <w:i/>
          <w:iCs/>
          <w:color w:val="000000"/>
          <w:sz w:val="28"/>
          <w:szCs w:val="28"/>
          <w:lang w:val="ru-RU" w:eastAsia="ru-RU"/>
        </w:rPr>
        <w:t xml:space="preserve">Ребекки. </w:t>
      </w:r>
      <w:r w:rsidRPr="00724435">
        <w:rPr>
          <w:rFonts w:ascii="Times New Roman" w:eastAsia="Times New Roman" w:hAnsi="Times New Roman" w:cs="Times New Roman"/>
          <w:i/>
          <w:iCs/>
          <w:color w:val="000000"/>
          <w:sz w:val="28"/>
          <w:szCs w:val="28"/>
          <w:lang w:val="ru-RU" w:eastAsia="uk-UA"/>
        </w:rPr>
        <w:t xml:space="preserve">Останній поєдинок з </w:t>
      </w:r>
      <w:r w:rsidRPr="00724435">
        <w:rPr>
          <w:rFonts w:ascii="Times New Roman" w:eastAsia="Times New Roman" w:hAnsi="Times New Roman" w:cs="Times New Roman"/>
          <w:i/>
          <w:iCs/>
          <w:color w:val="000000"/>
          <w:sz w:val="28"/>
          <w:szCs w:val="28"/>
          <w:lang w:val="ru-RU" w:eastAsia="ru-RU"/>
        </w:rPr>
        <w:t>Айвенго.</w:t>
      </w:r>
    </w:p>
    <w:p w:rsidR="00724435" w:rsidRPr="00724435" w:rsidRDefault="00724435" w:rsidP="00724435">
      <w:pPr>
        <w:widowControl w:val="0"/>
        <w:numPr>
          <w:ilvl w:val="0"/>
          <w:numId w:val="19"/>
        </w:numPr>
        <w:tabs>
          <w:tab w:val="left" w:pos="284"/>
          <w:tab w:val="left" w:pos="426"/>
          <w:tab w:val="left" w:pos="567"/>
        </w:tabs>
        <w:spacing w:after="0" w:line="240" w:lineRule="auto"/>
        <w:jc w:val="both"/>
        <w:rPr>
          <w:rFonts w:ascii="Times New Roman" w:eastAsia="Times New Roman" w:hAnsi="Times New Roman" w:cs="Times New Roman"/>
          <w:b/>
          <w:b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Підсумок уроку</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Отже, історичні події, соціальний статус людини, її </w:t>
      </w:r>
      <w:proofErr w:type="gramStart"/>
      <w:r w:rsidRPr="00724435">
        <w:rPr>
          <w:rFonts w:ascii="Times New Roman" w:eastAsia="Times New Roman" w:hAnsi="Times New Roman" w:cs="Times New Roman"/>
          <w:i/>
          <w:iCs/>
          <w:color w:val="000000"/>
          <w:sz w:val="28"/>
          <w:szCs w:val="28"/>
          <w:lang w:val="ru-RU" w:eastAsia="uk-UA"/>
        </w:rPr>
        <w:t>національність  значно</w:t>
      </w:r>
      <w:proofErr w:type="gramEnd"/>
      <w:r w:rsidRPr="00724435">
        <w:rPr>
          <w:rFonts w:ascii="Times New Roman" w:eastAsia="Times New Roman" w:hAnsi="Times New Roman" w:cs="Times New Roman"/>
          <w:i/>
          <w:iCs/>
          <w:color w:val="000000"/>
          <w:sz w:val="28"/>
          <w:szCs w:val="28"/>
          <w:lang w:val="ru-RU" w:eastAsia="uk-UA"/>
        </w:rPr>
        <w:t xml:space="preserve"> впливають на формування особистості, на долю людини. Ми до</w:t>
      </w:r>
      <w:r w:rsidRPr="00724435">
        <w:rPr>
          <w:rFonts w:ascii="Times New Roman" w:eastAsia="Times New Roman" w:hAnsi="Times New Roman" w:cs="Times New Roman"/>
          <w:i/>
          <w:iCs/>
          <w:color w:val="000000"/>
          <w:sz w:val="28"/>
          <w:szCs w:val="28"/>
          <w:lang w:val="ru-RU" w:eastAsia="uk-UA"/>
        </w:rPr>
        <w:softHyphen/>
        <w:t xml:space="preserve">вели це на прикладі персонажів роману </w:t>
      </w:r>
      <w:r w:rsidRPr="00724435">
        <w:rPr>
          <w:rFonts w:ascii="Times New Roman" w:eastAsia="Times New Roman" w:hAnsi="Times New Roman" w:cs="Times New Roman"/>
          <w:i/>
          <w:iCs/>
          <w:color w:val="000000"/>
          <w:sz w:val="28"/>
          <w:szCs w:val="28"/>
          <w:lang w:val="ru-RU" w:eastAsia="ru-RU"/>
        </w:rPr>
        <w:t xml:space="preserve">Вальтера Скотта «Айвенго»: </w:t>
      </w:r>
      <w:r w:rsidRPr="00724435">
        <w:rPr>
          <w:rFonts w:ascii="Times New Roman" w:eastAsia="Times New Roman" w:hAnsi="Times New Roman" w:cs="Times New Roman"/>
          <w:i/>
          <w:iCs/>
          <w:color w:val="000000"/>
          <w:sz w:val="28"/>
          <w:szCs w:val="28"/>
          <w:lang w:val="ru-RU" w:eastAsia="uk-UA"/>
        </w:rPr>
        <w:t>Рі</w:t>
      </w:r>
      <w:r w:rsidRPr="00724435">
        <w:rPr>
          <w:rFonts w:ascii="Times New Roman" w:eastAsia="Times New Roman" w:hAnsi="Times New Roman" w:cs="Times New Roman"/>
          <w:i/>
          <w:iCs/>
          <w:color w:val="000000"/>
          <w:sz w:val="28"/>
          <w:szCs w:val="28"/>
          <w:lang w:val="ru-RU" w:eastAsia="uk-UA"/>
        </w:rPr>
        <w:softHyphen/>
        <w:t>чарда Левове Серце, Седріка Сакса, Ательстана, Ісаака та Бріана де Буагільбера.</w:t>
      </w:r>
    </w:p>
    <w:p w:rsidR="00724435" w:rsidRPr="00724435" w:rsidRDefault="00724435" w:rsidP="00724435">
      <w:pPr>
        <w:widowControl w:val="0"/>
        <w:numPr>
          <w:ilvl w:val="0"/>
          <w:numId w:val="8"/>
        </w:numPr>
        <w:tabs>
          <w:tab w:val="left" w:pos="284"/>
          <w:tab w:val="left" w:pos="567"/>
          <w:tab w:val="left" w:pos="800"/>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А які ще фактори впливають на долю людини? </w:t>
      </w:r>
      <w:r w:rsidRPr="00724435">
        <w:rPr>
          <w:rFonts w:ascii="Times New Roman" w:eastAsia="Times New Roman" w:hAnsi="Times New Roman" w:cs="Times New Roman"/>
          <w:color w:val="000000"/>
          <w:sz w:val="28"/>
          <w:szCs w:val="28"/>
          <w:shd w:val="clear" w:color="auto" w:fill="FFFFFF"/>
          <w:lang w:val="ru-RU" w:eastAsia="uk-UA"/>
        </w:rPr>
        <w:t>(Сама людина)</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Так, і від самої людини залежить її доля, людина теж може впливати на події.</w:t>
      </w:r>
    </w:p>
    <w:p w:rsidR="00724435" w:rsidRPr="00724435" w:rsidRDefault="00724435" w:rsidP="00724435">
      <w:pPr>
        <w:widowControl w:val="0"/>
        <w:numPr>
          <w:ilvl w:val="0"/>
          <w:numId w:val="8"/>
        </w:numPr>
        <w:tabs>
          <w:tab w:val="left" w:pos="284"/>
          <w:tab w:val="left" w:pos="567"/>
          <w:tab w:val="left" w:pos="800"/>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 xml:space="preserve">А хто з персонажів ілюструє цю думку? </w:t>
      </w:r>
      <w:r w:rsidRPr="00724435">
        <w:rPr>
          <w:rFonts w:ascii="Times New Roman" w:eastAsia="Times New Roman" w:hAnsi="Times New Roman" w:cs="Times New Roman"/>
          <w:color w:val="000000"/>
          <w:sz w:val="28"/>
          <w:szCs w:val="28"/>
          <w:shd w:val="clear" w:color="auto" w:fill="FFFFFF"/>
          <w:lang w:val="ru-RU" w:eastAsia="uk-UA"/>
        </w:rPr>
        <w:t>(Локслі, Вамба, Гурт)</w:t>
      </w:r>
    </w:p>
    <w:p w:rsidR="00724435" w:rsidRPr="00724435" w:rsidRDefault="00724435" w:rsidP="00724435">
      <w:pPr>
        <w:widowControl w:val="0"/>
        <w:numPr>
          <w:ilvl w:val="0"/>
          <w:numId w:val="8"/>
        </w:numPr>
        <w:tabs>
          <w:tab w:val="left" w:pos="284"/>
          <w:tab w:val="left" w:pos="567"/>
          <w:tab w:val="left" w:pos="805"/>
        </w:tabs>
        <w:spacing w:after="0" w:line="240" w:lineRule="auto"/>
        <w:jc w:val="both"/>
        <w:rPr>
          <w:rFonts w:ascii="Times New Roman" w:eastAsia="Times New Roman" w:hAnsi="Times New Roman" w:cs="Times New Roman"/>
          <w:i/>
          <w:iCs/>
          <w:sz w:val="28"/>
          <w:szCs w:val="28"/>
          <w:lang w:val="ru-RU" w:eastAsia="ru-RU"/>
        </w:rPr>
      </w:pPr>
      <w:r w:rsidRPr="00724435">
        <w:rPr>
          <w:rFonts w:ascii="Times New Roman" w:eastAsia="Times New Roman" w:hAnsi="Times New Roman" w:cs="Times New Roman"/>
          <w:i/>
          <w:iCs/>
          <w:color w:val="000000"/>
          <w:sz w:val="28"/>
          <w:szCs w:val="28"/>
          <w:lang w:val="ru-RU" w:eastAsia="uk-UA"/>
        </w:rPr>
        <w:t>Отже, завжди треба враховувати активну життєву позицію самої лю</w:t>
      </w:r>
      <w:r w:rsidRPr="00724435">
        <w:rPr>
          <w:rFonts w:ascii="Times New Roman" w:eastAsia="Times New Roman" w:hAnsi="Times New Roman" w:cs="Times New Roman"/>
          <w:i/>
          <w:iCs/>
          <w:color w:val="000000"/>
          <w:sz w:val="28"/>
          <w:szCs w:val="28"/>
          <w:lang w:val="ru-RU" w:eastAsia="uk-UA"/>
        </w:rPr>
        <w:softHyphen/>
        <w:t>дини. І це притаманне не тільки особам високого походження та соці</w:t>
      </w:r>
      <w:r w:rsidRPr="00724435">
        <w:rPr>
          <w:rFonts w:ascii="Times New Roman" w:eastAsia="Times New Roman" w:hAnsi="Times New Roman" w:cs="Times New Roman"/>
          <w:i/>
          <w:iCs/>
          <w:color w:val="000000"/>
          <w:sz w:val="28"/>
          <w:szCs w:val="28"/>
          <w:lang w:val="ru-RU" w:eastAsia="uk-UA"/>
        </w:rPr>
        <w:softHyphen/>
        <w:t>ального і фінансового стану, але й простим людям. А найкращий по</w:t>
      </w:r>
      <w:r w:rsidRPr="00724435">
        <w:rPr>
          <w:rFonts w:ascii="Times New Roman" w:eastAsia="Times New Roman" w:hAnsi="Times New Roman" w:cs="Times New Roman"/>
          <w:i/>
          <w:iCs/>
          <w:color w:val="000000"/>
          <w:sz w:val="28"/>
          <w:szCs w:val="28"/>
          <w:lang w:val="ru-RU" w:eastAsia="uk-UA"/>
        </w:rPr>
        <w:softHyphen/>
        <w:t>штовх для активного втручання в події - це боротьба за справедливість, людяність, патріотизм.</w:t>
      </w:r>
    </w:p>
    <w:p w:rsidR="00724435" w:rsidRPr="00724435" w:rsidRDefault="00724435" w:rsidP="00724435">
      <w:pPr>
        <w:widowControl w:val="0"/>
        <w:tabs>
          <w:tab w:val="left" w:pos="284"/>
          <w:tab w:val="left" w:pos="567"/>
        </w:tabs>
        <w:spacing w:after="0" w:line="240" w:lineRule="auto"/>
        <w:jc w:val="both"/>
        <w:rPr>
          <w:rFonts w:ascii="Times New Roman" w:eastAsia="Times New Roman" w:hAnsi="Times New Roman" w:cs="Times New Roman"/>
          <w:b/>
          <w:b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6.Оцінювання</w:t>
      </w:r>
    </w:p>
    <w:p w:rsidR="00724435" w:rsidRPr="00724435" w:rsidRDefault="00724435" w:rsidP="00724435">
      <w:pPr>
        <w:widowControl w:val="0"/>
        <w:numPr>
          <w:ilvl w:val="0"/>
          <w:numId w:val="17"/>
        </w:numPr>
        <w:tabs>
          <w:tab w:val="left" w:pos="284"/>
          <w:tab w:val="left" w:pos="567"/>
          <w:tab w:val="left" w:pos="1554"/>
        </w:tabs>
        <w:spacing w:after="0" w:line="240" w:lineRule="auto"/>
        <w:jc w:val="both"/>
        <w:rPr>
          <w:rFonts w:ascii="Times New Roman" w:eastAsia="Times New Roman" w:hAnsi="Times New Roman" w:cs="Times New Roman"/>
          <w:b/>
          <w:bCs/>
          <w:sz w:val="28"/>
          <w:szCs w:val="28"/>
          <w:lang w:val="ru-RU" w:eastAsia="ru-RU"/>
        </w:rPr>
      </w:pPr>
      <w:r w:rsidRPr="00724435">
        <w:rPr>
          <w:rFonts w:ascii="Times New Roman" w:eastAsia="Times New Roman" w:hAnsi="Times New Roman" w:cs="Times New Roman"/>
          <w:color w:val="000000"/>
          <w:sz w:val="28"/>
          <w:szCs w:val="28"/>
          <w:shd w:val="clear" w:color="auto" w:fill="FFFFFF"/>
          <w:lang w:val="ru-RU" w:eastAsia="uk-UA"/>
        </w:rPr>
        <w:t>Домашнє завдання</w:t>
      </w:r>
    </w:p>
    <w:p w:rsidR="00724435" w:rsidRPr="00724435" w:rsidRDefault="00724435" w:rsidP="00724435">
      <w:pPr>
        <w:numPr>
          <w:ilvl w:val="0"/>
          <w:numId w:val="25"/>
        </w:numPr>
        <w:spacing w:after="0" w:line="240" w:lineRule="auto"/>
        <w:contextualSpacing/>
        <w:rPr>
          <w:rFonts w:ascii="Times New Roman" w:eastAsia="Calibri" w:hAnsi="Times New Roman" w:cs="Times New Roman"/>
          <w:sz w:val="28"/>
          <w:szCs w:val="28"/>
          <w:lang w:val="ru-RU" w:eastAsia="ru-RU"/>
        </w:rPr>
      </w:pPr>
      <w:r w:rsidRPr="00724435">
        <w:rPr>
          <w:rFonts w:ascii="Times New Roman" w:eastAsia="Calibri" w:hAnsi="Times New Roman" w:cs="Times New Roman"/>
          <w:sz w:val="28"/>
          <w:szCs w:val="28"/>
          <w:lang w:val="ru-RU" w:eastAsia="ru-RU"/>
        </w:rPr>
        <w:t xml:space="preserve">Повторити історичні </w:t>
      </w:r>
      <w:proofErr w:type="gramStart"/>
      <w:r w:rsidRPr="00724435">
        <w:rPr>
          <w:rFonts w:ascii="Times New Roman" w:eastAsia="Calibri" w:hAnsi="Times New Roman" w:cs="Times New Roman"/>
          <w:sz w:val="28"/>
          <w:szCs w:val="28"/>
          <w:lang w:val="ru-RU" w:eastAsia="ru-RU"/>
        </w:rPr>
        <w:t>відомості ,</w:t>
      </w:r>
      <w:proofErr w:type="gramEnd"/>
      <w:r w:rsidRPr="00724435">
        <w:rPr>
          <w:rFonts w:ascii="Times New Roman" w:eastAsia="Calibri" w:hAnsi="Times New Roman" w:cs="Times New Roman"/>
          <w:sz w:val="28"/>
          <w:szCs w:val="28"/>
          <w:lang w:val="ru-RU" w:eastAsia="ru-RU"/>
        </w:rPr>
        <w:t xml:space="preserve"> пов'язані з романом.</w:t>
      </w:r>
    </w:p>
    <w:p w:rsidR="00724435" w:rsidRPr="00724435" w:rsidRDefault="00724435" w:rsidP="00724435">
      <w:pPr>
        <w:numPr>
          <w:ilvl w:val="0"/>
          <w:numId w:val="25"/>
        </w:numPr>
        <w:spacing w:after="0" w:line="240" w:lineRule="auto"/>
        <w:contextualSpacing/>
        <w:rPr>
          <w:rFonts w:ascii="Times New Roman" w:eastAsia="Calibri" w:hAnsi="Times New Roman" w:cs="Times New Roman"/>
          <w:sz w:val="28"/>
          <w:szCs w:val="28"/>
          <w:lang w:val="ru-RU" w:eastAsia="ru-RU"/>
        </w:rPr>
      </w:pPr>
      <w:r w:rsidRPr="00724435">
        <w:rPr>
          <w:rFonts w:ascii="Times New Roman" w:eastAsia="Calibri" w:hAnsi="Times New Roman" w:cs="Times New Roman"/>
          <w:sz w:val="28"/>
          <w:szCs w:val="28"/>
          <w:lang w:val="ru-RU" w:eastAsia="ru-RU"/>
        </w:rPr>
        <w:t xml:space="preserve">Індивідуальні </w:t>
      </w:r>
      <w:proofErr w:type="gramStart"/>
      <w:r w:rsidRPr="00724435">
        <w:rPr>
          <w:rFonts w:ascii="Times New Roman" w:eastAsia="Calibri" w:hAnsi="Times New Roman" w:cs="Times New Roman"/>
          <w:sz w:val="28"/>
          <w:szCs w:val="28"/>
          <w:lang w:val="ru-RU" w:eastAsia="ru-RU"/>
        </w:rPr>
        <w:t>завдання :</w:t>
      </w:r>
      <w:proofErr w:type="gramEnd"/>
      <w:r w:rsidRPr="00724435">
        <w:rPr>
          <w:rFonts w:ascii="Times New Roman" w:eastAsia="Calibri" w:hAnsi="Times New Roman" w:cs="Times New Roman"/>
          <w:sz w:val="28"/>
          <w:szCs w:val="28"/>
          <w:lang w:val="ru-RU" w:eastAsia="ru-RU"/>
        </w:rPr>
        <w:t xml:space="preserve"> підготувати репортаж , інтерв'ю.</w:t>
      </w:r>
    </w:p>
    <w:p w:rsidR="00724435" w:rsidRDefault="00724435" w:rsidP="00724435">
      <w:pPr>
        <w:numPr>
          <w:ilvl w:val="0"/>
          <w:numId w:val="25"/>
        </w:numPr>
        <w:spacing w:after="0" w:line="240" w:lineRule="auto"/>
        <w:contextualSpacing/>
        <w:rPr>
          <w:rFonts w:ascii="Times New Roman" w:eastAsia="Calibri" w:hAnsi="Times New Roman" w:cs="Times New Roman"/>
          <w:sz w:val="28"/>
          <w:szCs w:val="28"/>
          <w:lang w:val="ru-RU" w:eastAsia="ru-RU"/>
        </w:rPr>
      </w:pPr>
      <w:r w:rsidRPr="00724435">
        <w:rPr>
          <w:rFonts w:ascii="Times New Roman" w:eastAsia="Calibri" w:hAnsi="Times New Roman" w:cs="Times New Roman"/>
          <w:sz w:val="28"/>
          <w:szCs w:val="28"/>
          <w:lang w:val="ru-RU" w:eastAsia="ru-RU"/>
        </w:rPr>
        <w:t>Намалювати ілюстрації.</w:t>
      </w:r>
    </w:p>
    <w:p w:rsidR="00724435" w:rsidRDefault="00724435" w:rsidP="00724435">
      <w:pPr>
        <w:spacing w:after="0" w:line="240" w:lineRule="auto"/>
        <w:contextualSpacing/>
        <w:rPr>
          <w:rFonts w:ascii="Times New Roman" w:eastAsia="Calibri" w:hAnsi="Times New Roman" w:cs="Times New Roman"/>
          <w:sz w:val="28"/>
          <w:szCs w:val="28"/>
          <w:lang w:val="ru-RU" w:eastAsia="ru-RU"/>
        </w:rPr>
      </w:pPr>
    </w:p>
    <w:p w:rsidR="00724435" w:rsidRDefault="00724435" w:rsidP="00724435">
      <w:pPr>
        <w:spacing w:after="0" w:line="240" w:lineRule="auto"/>
        <w:contextualSpacing/>
        <w:rPr>
          <w:rFonts w:ascii="Times New Roman" w:eastAsia="Calibri" w:hAnsi="Times New Roman" w:cs="Times New Roman"/>
          <w:sz w:val="28"/>
          <w:szCs w:val="28"/>
          <w:lang w:val="ru-RU" w:eastAsia="ru-RU"/>
        </w:rPr>
      </w:pPr>
    </w:p>
    <w:p w:rsidR="00724435" w:rsidRDefault="00724435" w:rsidP="00724435">
      <w:pPr>
        <w:spacing w:after="0" w:line="240" w:lineRule="auto"/>
        <w:contextualSpacing/>
        <w:rPr>
          <w:rFonts w:ascii="Times New Roman" w:eastAsia="Calibri" w:hAnsi="Times New Roman" w:cs="Times New Roman"/>
          <w:sz w:val="28"/>
          <w:szCs w:val="28"/>
          <w:lang w:val="ru-RU" w:eastAsia="ru-RU"/>
        </w:rPr>
      </w:pPr>
    </w:p>
    <w:p w:rsidR="00724435" w:rsidRDefault="00724435" w:rsidP="00724435">
      <w:pPr>
        <w:spacing w:after="0" w:line="240" w:lineRule="auto"/>
        <w:contextualSpacing/>
        <w:rPr>
          <w:rFonts w:ascii="Times New Roman" w:eastAsia="Calibri" w:hAnsi="Times New Roman" w:cs="Times New Roman"/>
          <w:sz w:val="28"/>
          <w:szCs w:val="28"/>
          <w:lang w:val="ru-RU" w:eastAsia="ru-RU"/>
        </w:rPr>
      </w:pPr>
    </w:p>
    <w:p w:rsidR="00724435" w:rsidRDefault="00724435" w:rsidP="00724435">
      <w:pPr>
        <w:spacing w:after="0" w:line="240" w:lineRule="auto"/>
        <w:contextualSpacing/>
        <w:rPr>
          <w:rFonts w:ascii="Times New Roman" w:eastAsia="Calibri" w:hAnsi="Times New Roman" w:cs="Times New Roman"/>
          <w:sz w:val="28"/>
          <w:szCs w:val="28"/>
          <w:lang w:val="ru-RU" w:eastAsia="ru-RU"/>
        </w:rPr>
      </w:pPr>
    </w:p>
    <w:p w:rsidR="00724435" w:rsidRDefault="00724435" w:rsidP="00724435">
      <w:pPr>
        <w:spacing w:after="0" w:line="240" w:lineRule="auto"/>
        <w:contextualSpacing/>
        <w:rPr>
          <w:rFonts w:ascii="Times New Roman" w:eastAsia="Calibri" w:hAnsi="Times New Roman" w:cs="Times New Roman"/>
          <w:sz w:val="28"/>
          <w:szCs w:val="28"/>
          <w:lang w:val="ru-RU" w:eastAsia="ru-RU"/>
        </w:rPr>
      </w:pPr>
    </w:p>
    <w:p w:rsidR="00724435" w:rsidRPr="00724435" w:rsidRDefault="00724435" w:rsidP="00724435">
      <w:pPr>
        <w:spacing w:after="0" w:line="240" w:lineRule="auto"/>
        <w:contextualSpacing/>
        <w:rPr>
          <w:rFonts w:ascii="Times New Roman" w:eastAsia="Calibri" w:hAnsi="Times New Roman" w:cs="Times New Roman"/>
          <w:sz w:val="28"/>
          <w:szCs w:val="28"/>
          <w:lang w:val="ru-RU" w:eastAsia="ru-RU"/>
        </w:rPr>
      </w:pPr>
    </w:p>
    <w:p w:rsidR="00724435" w:rsidRPr="00724435" w:rsidRDefault="00724435" w:rsidP="00724435">
      <w:pPr>
        <w:spacing w:after="0" w:line="240" w:lineRule="auto"/>
        <w:rPr>
          <w:rFonts w:ascii="Times New Roman" w:eastAsia="Times New Roman" w:hAnsi="Times New Roman" w:cs="Times New Roman"/>
          <w:sz w:val="24"/>
          <w:szCs w:val="24"/>
          <w:lang w:val="ru-RU" w:eastAsia="ru-RU"/>
        </w:rPr>
      </w:pPr>
    </w:p>
    <w:p w:rsidR="00724435" w:rsidRPr="00724435" w:rsidRDefault="00724435" w:rsidP="00724435">
      <w:pPr>
        <w:spacing w:after="0" w:line="240" w:lineRule="auto"/>
        <w:jc w:val="center"/>
        <w:rPr>
          <w:rFonts w:ascii="Times New Roman" w:eastAsia="Calibri" w:hAnsi="Times New Roman" w:cs="Times New Roman"/>
          <w:sz w:val="28"/>
          <w:lang w:val="uk-UA"/>
        </w:rPr>
      </w:pPr>
      <w:r w:rsidRPr="00724435">
        <w:rPr>
          <w:rFonts w:ascii="Times New Roman" w:eastAsia="Calibri" w:hAnsi="Times New Roman" w:cs="Times New Roman"/>
          <w:sz w:val="28"/>
          <w:lang w:val="uk-UA"/>
        </w:rPr>
        <w:t>Урок №                       Дата:</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b/>
          <w:sz w:val="28"/>
          <w:szCs w:val="28"/>
          <w:lang w:val="uk-UA" w:bidi="en-US"/>
        </w:rPr>
        <w:t>Тема:</w:t>
      </w:r>
      <w:r w:rsidRPr="00724435">
        <w:rPr>
          <w:rFonts w:ascii="Times New Roman" w:eastAsia="Times New Roman" w:hAnsi="Times New Roman" w:cs="Times New Roman"/>
          <w:sz w:val="28"/>
          <w:szCs w:val="28"/>
          <w:lang w:val="uk-UA" w:bidi="en-US"/>
        </w:rPr>
        <w:t>  Історія і доля людини: Айвенго, його відданість, чесність, благородство.</w:t>
      </w:r>
    </w:p>
    <w:p w:rsidR="00724435" w:rsidRPr="00724435" w:rsidRDefault="00724435" w:rsidP="00724435">
      <w:pPr>
        <w:spacing w:after="200" w:line="276" w:lineRule="auto"/>
        <w:ind w:left="720" w:hanging="720"/>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b/>
          <w:sz w:val="28"/>
          <w:szCs w:val="28"/>
          <w:lang w:val="uk-UA" w:bidi="en-US"/>
        </w:rPr>
        <w:t> Мета:</w:t>
      </w:r>
      <w:r w:rsidRPr="00724435">
        <w:rPr>
          <w:rFonts w:ascii="Times New Roman" w:eastAsia="Times New Roman" w:hAnsi="Times New Roman" w:cs="Times New Roman"/>
          <w:sz w:val="28"/>
          <w:szCs w:val="28"/>
          <w:lang w:val="uk-UA" w:bidi="en-US"/>
        </w:rPr>
        <w:t xml:space="preserve"> -    охарактеризувати образ Айвенго, визначити художні засоби його створення,  показати вплив історичних умов на формування характеру героя;</w:t>
      </w:r>
    </w:p>
    <w:p w:rsidR="00724435" w:rsidRPr="00724435" w:rsidRDefault="00724435" w:rsidP="00724435">
      <w:pPr>
        <w:numPr>
          <w:ilvl w:val="0"/>
          <w:numId w:val="1"/>
        </w:numPr>
        <w:spacing w:after="0" w:line="240"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з’ясувати сутність понять «честь», «гідність», «обов’язок», «співчуття», «милосердя»;</w:t>
      </w:r>
    </w:p>
    <w:p w:rsidR="00724435" w:rsidRPr="00724435" w:rsidRDefault="00724435" w:rsidP="00724435">
      <w:pPr>
        <w:numPr>
          <w:ilvl w:val="0"/>
          <w:numId w:val="1"/>
        </w:numPr>
        <w:spacing w:after="0" w:line="240"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розвивати навички характеристики літературного героя;</w:t>
      </w:r>
    </w:p>
    <w:p w:rsidR="00724435" w:rsidRPr="00724435" w:rsidRDefault="00724435" w:rsidP="00724435">
      <w:pPr>
        <w:numPr>
          <w:ilvl w:val="0"/>
          <w:numId w:val="1"/>
        </w:numPr>
        <w:spacing w:after="0" w:line="240"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 xml:space="preserve">розвивати творчу фантазію, уяву, уміння відстоювати власну точку зору; </w:t>
      </w:r>
    </w:p>
    <w:p w:rsidR="00724435" w:rsidRPr="00724435" w:rsidRDefault="00724435" w:rsidP="00724435">
      <w:pPr>
        <w:numPr>
          <w:ilvl w:val="0"/>
          <w:numId w:val="1"/>
        </w:numPr>
        <w:spacing w:after="0" w:line="240"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 xml:space="preserve">виховувати почуття обов’язку, честі, гідності, патріотизму, культуру мовлення культуру відповіді: логічність, послідовність, доказовість, уміння висловлювати та обстоювати  свою   думку; сприяти вихованню моральних якостей </w:t>
      </w:r>
    </w:p>
    <w:p w:rsidR="00724435" w:rsidRPr="00724435" w:rsidRDefault="00724435" w:rsidP="00724435">
      <w:pPr>
        <w:numPr>
          <w:ilvl w:val="0"/>
          <w:numId w:val="1"/>
        </w:numPr>
        <w:spacing w:after="0" w:line="240"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 xml:space="preserve">  формувати   пізнавальні, комунікативні, полікультурні,  компетентності   школярів.</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     Обладнання: портрет В. Скотта, ілюстрації до роману В. Скотта  ″Айвенго», фрагмент фільму «Сказання про  доблесного лицаря   Айвенго», картки із завданнями.</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 Тип уроку: урок засвоєння нових знань та формування на їхній основі  вмінь  і навичок.</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 xml:space="preserve">  Епіграф: </w:t>
      </w:r>
    </w:p>
    <w:p w:rsidR="00724435" w:rsidRPr="00724435" w:rsidRDefault="00724435" w:rsidP="00724435">
      <w:pPr>
        <w:spacing w:after="200" w:line="276" w:lineRule="auto"/>
        <w:jc w:val="right"/>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 xml:space="preserve">                   </w:t>
      </w:r>
      <w:r w:rsidRPr="00724435">
        <w:rPr>
          <w:rFonts w:ascii="Times New Roman" w:eastAsia="Times New Roman" w:hAnsi="Times New Roman" w:cs="Times New Roman"/>
          <w:color w:val="1F497D"/>
          <w:sz w:val="28"/>
          <w:szCs w:val="28"/>
          <w:lang w:val="uk-UA" w:bidi="en-US"/>
        </w:rPr>
        <w:t>Чисте світло лицарства вчить нас не боятися нічого, окрім ганьби.</w:t>
      </w:r>
    </w:p>
    <w:p w:rsidR="00724435" w:rsidRPr="00724435" w:rsidRDefault="00724435" w:rsidP="00724435">
      <w:pPr>
        <w:spacing w:after="200" w:line="276" w:lineRule="auto"/>
        <w:jc w:val="right"/>
        <w:rPr>
          <w:rFonts w:ascii="Times New Roman" w:eastAsia="Times New Roman" w:hAnsi="Times New Roman" w:cs="Times New Roman"/>
          <w:color w:val="1F497D"/>
          <w:sz w:val="28"/>
          <w:szCs w:val="28"/>
          <w:lang w:val="uk-UA" w:bidi="en-US"/>
        </w:rPr>
      </w:pPr>
      <w:r w:rsidRPr="00724435">
        <w:rPr>
          <w:rFonts w:ascii="Times New Roman" w:eastAsia="Times New Roman" w:hAnsi="Times New Roman" w:cs="Times New Roman"/>
          <w:color w:val="1F497D"/>
          <w:sz w:val="28"/>
          <w:szCs w:val="28"/>
          <w:lang w:val="uk-UA" w:bidi="en-US"/>
        </w:rPr>
        <w:t>                                                                                                                      В. Скотт</w:t>
      </w:r>
    </w:p>
    <w:p w:rsidR="00724435" w:rsidRPr="00724435" w:rsidRDefault="00724435" w:rsidP="00724435">
      <w:pPr>
        <w:spacing w:after="200" w:line="276" w:lineRule="auto"/>
        <w:jc w:val="right"/>
        <w:rPr>
          <w:rFonts w:ascii="Times New Roman" w:eastAsia="Times New Roman" w:hAnsi="Times New Roman" w:cs="Times New Roman"/>
          <w:color w:val="1F497D"/>
          <w:sz w:val="28"/>
          <w:szCs w:val="28"/>
          <w:lang w:val="uk-UA" w:bidi="en-US"/>
        </w:rPr>
      </w:pPr>
      <w:r w:rsidRPr="00724435">
        <w:rPr>
          <w:rFonts w:ascii="Times New Roman" w:eastAsia="Times New Roman" w:hAnsi="Times New Roman" w:cs="Times New Roman"/>
          <w:color w:val="1F497D"/>
          <w:sz w:val="28"/>
          <w:szCs w:val="28"/>
          <w:lang w:val="uk-UA" w:bidi="en-US"/>
        </w:rPr>
        <w:t>                           Лицарство – джерело найчистіших і найшляхетніших прихильностей, опора пригнічених, захист ображених.  В.Скотт</w:t>
      </w:r>
    </w:p>
    <w:p w:rsidR="00724435" w:rsidRPr="00724435" w:rsidRDefault="00724435" w:rsidP="00724435">
      <w:pPr>
        <w:spacing w:after="200" w:line="276" w:lineRule="auto"/>
        <w:jc w:val="center"/>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ХІД  УРОКУ</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 xml:space="preserve"> </w:t>
      </w:r>
      <w:r w:rsidRPr="00724435">
        <w:rPr>
          <w:rFonts w:ascii="Times New Roman" w:eastAsia="Times New Roman" w:hAnsi="Times New Roman" w:cs="Times New Roman"/>
          <w:b/>
          <w:sz w:val="28"/>
          <w:szCs w:val="28"/>
          <w:lang w:val="uk-UA" w:bidi="en-US"/>
        </w:rPr>
        <w:t>І. Організаційний момент</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ab/>
        <w:t>1.Учні, заходячи до класу, обирають кольоровий смайлик, який є символом певних якостей особистості:</w:t>
      </w:r>
    </w:p>
    <w:p w:rsidR="00724435" w:rsidRPr="00724435" w:rsidRDefault="00724435" w:rsidP="00724435">
      <w:pPr>
        <w:spacing w:after="0" w:line="240" w:lineRule="auto"/>
        <w:rPr>
          <w:rFonts w:ascii="Times New Roman" w:eastAsia="Calibri" w:hAnsi="Times New Roman" w:cs="Times New Roman"/>
          <w:sz w:val="24"/>
          <w:lang w:val="ru-RU"/>
        </w:rPr>
      </w:pPr>
      <w:r w:rsidRPr="00724435">
        <w:rPr>
          <w:rFonts w:ascii="Times New Roman" w:eastAsia="Calibri" w:hAnsi="Times New Roman" w:cs="Times New Roman"/>
          <w:color w:val="1F497D"/>
          <w:sz w:val="24"/>
          <w:lang w:val="ru-RU"/>
        </w:rPr>
        <w:t>синій</w:t>
      </w:r>
      <w:r w:rsidRPr="00724435">
        <w:rPr>
          <w:rFonts w:ascii="Times New Roman" w:eastAsia="Calibri" w:hAnsi="Times New Roman" w:cs="Times New Roman"/>
          <w:sz w:val="24"/>
          <w:lang w:val="ru-RU"/>
        </w:rPr>
        <w:t xml:space="preserve"> – колір рівноваги, впевненості.</w:t>
      </w:r>
    </w:p>
    <w:p w:rsidR="00724435" w:rsidRPr="00724435" w:rsidRDefault="00724435" w:rsidP="00724435">
      <w:pPr>
        <w:spacing w:after="0" w:line="240" w:lineRule="auto"/>
        <w:rPr>
          <w:rFonts w:ascii="Times New Roman" w:eastAsia="Calibri" w:hAnsi="Times New Roman" w:cs="Times New Roman"/>
          <w:sz w:val="24"/>
          <w:lang w:val="ru-RU"/>
        </w:rPr>
      </w:pPr>
      <w:r w:rsidRPr="00724435">
        <w:rPr>
          <w:rFonts w:ascii="Times New Roman" w:eastAsia="Calibri" w:hAnsi="Times New Roman" w:cs="Times New Roman"/>
          <w:color w:val="FF0000"/>
          <w:sz w:val="24"/>
          <w:lang w:val="ru-RU"/>
        </w:rPr>
        <w:t>червоний</w:t>
      </w:r>
      <w:r w:rsidRPr="00724435">
        <w:rPr>
          <w:rFonts w:ascii="Times New Roman" w:eastAsia="Calibri" w:hAnsi="Times New Roman" w:cs="Times New Roman"/>
          <w:sz w:val="24"/>
          <w:lang w:val="ru-RU"/>
        </w:rPr>
        <w:t xml:space="preserve"> – колір сміливих і тих, хто готовий експериментувати,</w:t>
      </w:r>
    </w:p>
    <w:p w:rsidR="00724435" w:rsidRPr="00724435" w:rsidRDefault="00724435" w:rsidP="00724435">
      <w:pPr>
        <w:spacing w:after="0" w:line="240" w:lineRule="auto"/>
        <w:rPr>
          <w:rFonts w:ascii="Times New Roman" w:eastAsia="Calibri" w:hAnsi="Times New Roman" w:cs="Times New Roman"/>
          <w:sz w:val="24"/>
          <w:lang w:val="ru-RU"/>
        </w:rPr>
      </w:pPr>
      <w:r w:rsidRPr="00724435">
        <w:rPr>
          <w:rFonts w:ascii="Times New Roman" w:eastAsia="Calibri" w:hAnsi="Times New Roman" w:cs="Times New Roman"/>
          <w:color w:val="FFC000"/>
          <w:sz w:val="24"/>
          <w:lang w:val="ru-RU"/>
        </w:rPr>
        <w:t>жовтий</w:t>
      </w:r>
      <w:r w:rsidRPr="00724435">
        <w:rPr>
          <w:rFonts w:ascii="Times New Roman" w:eastAsia="Calibri" w:hAnsi="Times New Roman" w:cs="Times New Roman"/>
          <w:sz w:val="24"/>
          <w:lang w:val="ru-RU"/>
        </w:rPr>
        <w:t xml:space="preserve"> – колір сонця, радості, задоволення.</w:t>
      </w:r>
    </w:p>
    <w:p w:rsidR="00724435" w:rsidRPr="00724435" w:rsidRDefault="00724435" w:rsidP="00724435">
      <w:pPr>
        <w:spacing w:after="0" w:line="240" w:lineRule="auto"/>
        <w:rPr>
          <w:rFonts w:ascii="Times New Roman" w:eastAsia="Calibri" w:hAnsi="Times New Roman" w:cs="Times New Roman"/>
          <w:sz w:val="24"/>
          <w:lang w:val="ru-RU"/>
        </w:rPr>
      </w:pPr>
      <w:r w:rsidRPr="00724435">
        <w:rPr>
          <w:rFonts w:ascii="Times New Roman" w:eastAsia="Calibri" w:hAnsi="Times New Roman" w:cs="Times New Roman"/>
          <w:lang w:val="ru-RU"/>
        </w:rPr>
        <w:t>2.</w:t>
      </w:r>
      <w:r w:rsidRPr="00724435">
        <w:rPr>
          <w:rFonts w:ascii="Times New Roman" w:eastAsia="Calibri" w:hAnsi="Times New Roman" w:cs="Times New Roman"/>
          <w:sz w:val="24"/>
          <w:lang w:val="ru-RU"/>
        </w:rPr>
        <w:t>Вправа «Незакінчене речення» (із використанням смайликів).</w:t>
      </w:r>
    </w:p>
    <w:p w:rsidR="00724435" w:rsidRPr="00724435" w:rsidRDefault="00724435" w:rsidP="00724435">
      <w:pPr>
        <w:spacing w:after="0" w:line="240" w:lineRule="auto"/>
        <w:rPr>
          <w:rFonts w:ascii="Times New Roman" w:eastAsia="Calibri" w:hAnsi="Times New Roman" w:cs="Times New Roman"/>
          <w:sz w:val="24"/>
          <w:lang w:val="ru-RU"/>
        </w:rPr>
      </w:pPr>
      <w:r w:rsidRPr="00724435">
        <w:rPr>
          <w:rFonts w:ascii="Times New Roman" w:eastAsia="Calibri" w:hAnsi="Times New Roman" w:cs="Times New Roman"/>
          <w:sz w:val="24"/>
          <w:lang w:val="ru-RU"/>
        </w:rPr>
        <w:tab/>
      </w:r>
      <w:r w:rsidRPr="00724435">
        <w:rPr>
          <w:rFonts w:ascii="Times New Roman" w:eastAsia="Calibri" w:hAnsi="Times New Roman" w:cs="Times New Roman"/>
          <w:color w:val="0070C0"/>
          <w:sz w:val="24"/>
          <w:lang w:val="ru-RU"/>
        </w:rPr>
        <w:t xml:space="preserve">синій </w:t>
      </w:r>
      <w:r w:rsidRPr="00724435">
        <w:rPr>
          <w:rFonts w:ascii="Times New Roman" w:eastAsia="Calibri" w:hAnsi="Times New Roman" w:cs="Times New Roman"/>
          <w:sz w:val="24"/>
          <w:lang w:val="ru-RU"/>
        </w:rPr>
        <w:t xml:space="preserve">     -  я впевнений у своїх знаннях, а тому…</w:t>
      </w:r>
    </w:p>
    <w:p w:rsidR="00724435" w:rsidRPr="00724435" w:rsidRDefault="00724435" w:rsidP="00724435">
      <w:pPr>
        <w:spacing w:after="0" w:line="240" w:lineRule="auto"/>
        <w:rPr>
          <w:rFonts w:ascii="Times New Roman" w:eastAsia="Calibri" w:hAnsi="Times New Roman" w:cs="Times New Roman"/>
          <w:sz w:val="24"/>
          <w:lang w:val="ru-RU"/>
        </w:rPr>
      </w:pPr>
      <w:r w:rsidRPr="00724435">
        <w:rPr>
          <w:rFonts w:ascii="Times New Roman" w:eastAsia="Calibri" w:hAnsi="Times New Roman" w:cs="Times New Roman"/>
          <w:sz w:val="24"/>
          <w:lang w:val="ru-RU"/>
        </w:rPr>
        <w:tab/>
      </w:r>
      <w:r w:rsidRPr="00724435">
        <w:rPr>
          <w:rFonts w:ascii="Times New Roman" w:eastAsia="Calibri" w:hAnsi="Times New Roman" w:cs="Times New Roman"/>
          <w:color w:val="FF0000"/>
          <w:sz w:val="24"/>
          <w:lang w:val="ru-RU"/>
        </w:rPr>
        <w:t>червоний</w:t>
      </w:r>
      <w:r w:rsidRPr="00724435">
        <w:rPr>
          <w:rFonts w:ascii="Times New Roman" w:eastAsia="Calibri" w:hAnsi="Times New Roman" w:cs="Times New Roman"/>
          <w:sz w:val="24"/>
          <w:lang w:val="ru-RU"/>
        </w:rPr>
        <w:t xml:space="preserve"> -  я переконаний, що сьогодні…    </w:t>
      </w:r>
    </w:p>
    <w:p w:rsidR="00724435" w:rsidRPr="00724435" w:rsidRDefault="00724435" w:rsidP="00724435">
      <w:pPr>
        <w:spacing w:after="0" w:line="240" w:lineRule="auto"/>
        <w:rPr>
          <w:rFonts w:ascii="Times New Roman" w:eastAsia="Calibri" w:hAnsi="Times New Roman" w:cs="Times New Roman"/>
          <w:sz w:val="24"/>
          <w:lang w:val="ru-RU"/>
        </w:rPr>
      </w:pPr>
      <w:r w:rsidRPr="00724435">
        <w:rPr>
          <w:rFonts w:ascii="Times New Roman" w:eastAsia="Calibri" w:hAnsi="Times New Roman" w:cs="Times New Roman"/>
          <w:sz w:val="24"/>
          <w:lang w:val="ru-RU"/>
        </w:rPr>
        <w:tab/>
      </w:r>
      <w:r w:rsidRPr="00724435">
        <w:rPr>
          <w:rFonts w:ascii="Times New Roman" w:eastAsia="Calibri" w:hAnsi="Times New Roman" w:cs="Times New Roman"/>
          <w:color w:val="FFC000"/>
          <w:sz w:val="24"/>
          <w:lang w:val="ru-RU"/>
        </w:rPr>
        <w:t xml:space="preserve">жовтий </w:t>
      </w:r>
      <w:r w:rsidRPr="00724435">
        <w:rPr>
          <w:rFonts w:ascii="Times New Roman" w:eastAsia="Calibri" w:hAnsi="Times New Roman" w:cs="Times New Roman"/>
          <w:sz w:val="24"/>
          <w:lang w:val="ru-RU"/>
        </w:rPr>
        <w:t xml:space="preserve">  - від уроку я сподіваюся…</w:t>
      </w:r>
    </w:p>
    <w:p w:rsidR="00724435" w:rsidRPr="00724435" w:rsidRDefault="00724435" w:rsidP="00724435">
      <w:pPr>
        <w:tabs>
          <w:tab w:val="left" w:pos="1096"/>
        </w:tabs>
        <w:spacing w:after="200" w:line="276" w:lineRule="auto"/>
        <w:jc w:val="both"/>
        <w:rPr>
          <w:rFonts w:ascii="Times New Roman" w:eastAsia="Calibri" w:hAnsi="Times New Roman" w:cs="Times New Roman"/>
          <w:sz w:val="28"/>
          <w:szCs w:val="28"/>
          <w:lang w:bidi="en-US"/>
        </w:rPr>
      </w:pPr>
    </w:p>
    <w:p w:rsidR="00724435" w:rsidRPr="00724435" w:rsidRDefault="00724435" w:rsidP="00724435">
      <w:pPr>
        <w:spacing w:after="200" w:line="276" w:lineRule="auto"/>
        <w:jc w:val="both"/>
        <w:rPr>
          <w:rFonts w:ascii="Times New Roman" w:eastAsia="Calibri" w:hAnsi="Times New Roman" w:cs="Times New Roman"/>
          <w:b/>
          <w:sz w:val="28"/>
          <w:szCs w:val="28"/>
          <w:lang w:val="uk-UA" w:bidi="en-US"/>
        </w:rPr>
      </w:pPr>
      <w:r w:rsidRPr="00724435">
        <w:rPr>
          <w:rFonts w:ascii="Times New Roman" w:eastAsia="Times New Roman" w:hAnsi="Times New Roman" w:cs="Times New Roman"/>
          <w:b/>
          <w:sz w:val="28"/>
          <w:szCs w:val="28"/>
          <w:lang w:val="uk-UA" w:bidi="en-US"/>
        </w:rPr>
        <w:t>  ІІ. Мотивація навчальної діяльності.</w:t>
      </w:r>
    </w:p>
    <w:p w:rsidR="00724435" w:rsidRPr="00724435" w:rsidRDefault="00724435" w:rsidP="00724435">
      <w:pPr>
        <w:spacing w:after="0" w:line="240" w:lineRule="auto"/>
        <w:jc w:val="both"/>
        <w:rPr>
          <w:rFonts w:ascii="Times New Roman" w:eastAsia="Calibri" w:hAnsi="Times New Roman" w:cs="Times New Roman"/>
          <w:sz w:val="24"/>
          <w:lang w:val="ru-RU"/>
        </w:rPr>
      </w:pPr>
      <w:r w:rsidRPr="00724435">
        <w:rPr>
          <w:rFonts w:ascii="Times New Roman" w:eastAsia="Calibri" w:hAnsi="Times New Roman" w:cs="Times New Roman"/>
          <w:sz w:val="28"/>
          <w:lang w:val="ru-RU"/>
        </w:rPr>
        <w:t>1</w:t>
      </w:r>
      <w:r w:rsidRPr="00724435">
        <w:rPr>
          <w:rFonts w:ascii="Times New Roman" w:eastAsia="Calibri" w:hAnsi="Times New Roman" w:cs="Times New Roman"/>
          <w:sz w:val="24"/>
          <w:lang w:val="ru-RU"/>
        </w:rPr>
        <w:t xml:space="preserve">.  Вступне слово вчителя. </w:t>
      </w:r>
    </w:p>
    <w:p w:rsidR="00724435" w:rsidRPr="00724435" w:rsidRDefault="00724435" w:rsidP="00724435">
      <w:pPr>
        <w:spacing w:after="0" w:line="240" w:lineRule="auto"/>
        <w:jc w:val="both"/>
        <w:rPr>
          <w:rFonts w:ascii="Times New Roman" w:eastAsia="Calibri" w:hAnsi="Times New Roman" w:cs="Times New Roman"/>
          <w:sz w:val="24"/>
          <w:lang w:val="ru-RU"/>
        </w:rPr>
      </w:pPr>
      <w:r w:rsidRPr="00724435">
        <w:rPr>
          <w:rFonts w:ascii="Times New Roman" w:eastAsia="Calibri" w:hAnsi="Times New Roman" w:cs="Times New Roman"/>
          <w:sz w:val="24"/>
          <w:lang w:val="ru-RU"/>
        </w:rPr>
        <w:t>     </w:t>
      </w:r>
      <w:proofErr w:type="gramStart"/>
      <w:r w:rsidRPr="00724435">
        <w:rPr>
          <w:rFonts w:ascii="Times New Roman" w:eastAsia="Calibri" w:hAnsi="Times New Roman" w:cs="Times New Roman"/>
          <w:sz w:val="24"/>
          <w:u w:val="single"/>
          <w:lang w:val="ru-RU"/>
        </w:rPr>
        <w:t>Учитель .</w:t>
      </w:r>
      <w:proofErr w:type="gramEnd"/>
      <w:r w:rsidRPr="00724435">
        <w:rPr>
          <w:rFonts w:ascii="Times New Roman" w:eastAsia="Calibri" w:hAnsi="Times New Roman" w:cs="Times New Roman"/>
          <w:sz w:val="24"/>
          <w:lang w:val="ru-RU"/>
        </w:rPr>
        <w:t xml:space="preserve">     Сьогодні ми продовжуємо роботу над романом В.Скотта″Айвенго″. На попередніх уроках уже з′ясовано, що твір належить до якого   </w:t>
      </w:r>
      <w:proofErr w:type="gramStart"/>
      <w:r w:rsidRPr="00724435">
        <w:rPr>
          <w:rFonts w:ascii="Times New Roman" w:eastAsia="Calibri" w:hAnsi="Times New Roman" w:cs="Times New Roman"/>
          <w:sz w:val="24"/>
          <w:lang w:val="ru-RU"/>
        </w:rPr>
        <w:t>жанру ?</w:t>
      </w:r>
      <w:proofErr w:type="gramEnd"/>
      <w:r w:rsidRPr="00724435">
        <w:rPr>
          <w:rFonts w:ascii="Times New Roman" w:eastAsia="Calibri" w:hAnsi="Times New Roman" w:cs="Times New Roman"/>
          <w:sz w:val="24"/>
          <w:lang w:val="ru-RU"/>
        </w:rPr>
        <w:t xml:space="preserve"> (історичного роману), тобто в ньому знайшла відображення певна </w:t>
      </w:r>
      <w:proofErr w:type="gramStart"/>
      <w:r w:rsidRPr="00724435">
        <w:rPr>
          <w:rFonts w:ascii="Times New Roman" w:eastAsia="Calibri" w:hAnsi="Times New Roman" w:cs="Times New Roman"/>
          <w:sz w:val="24"/>
          <w:lang w:val="ru-RU"/>
        </w:rPr>
        <w:t>епоха .</w:t>
      </w:r>
      <w:proofErr w:type="gramEnd"/>
      <w:r w:rsidRPr="00724435">
        <w:rPr>
          <w:rFonts w:ascii="Times New Roman" w:eastAsia="Calibri" w:hAnsi="Times New Roman" w:cs="Times New Roman"/>
          <w:sz w:val="24"/>
          <w:lang w:val="ru-RU"/>
        </w:rPr>
        <w:t xml:space="preserve"> Яка саме? (Середньовіччя)       </w:t>
      </w:r>
    </w:p>
    <w:p w:rsidR="00724435" w:rsidRPr="00724435" w:rsidRDefault="00724435" w:rsidP="00724435">
      <w:pPr>
        <w:spacing w:after="0" w:line="240" w:lineRule="auto"/>
        <w:jc w:val="both"/>
        <w:rPr>
          <w:rFonts w:ascii="Times New Roman" w:eastAsia="Calibri" w:hAnsi="Times New Roman" w:cs="Times New Roman"/>
          <w:sz w:val="24"/>
          <w:lang w:val="ru-RU"/>
        </w:rPr>
      </w:pPr>
      <w:r w:rsidRPr="00724435">
        <w:rPr>
          <w:rFonts w:ascii="Times New Roman" w:eastAsia="Calibri" w:hAnsi="Times New Roman" w:cs="Times New Roman"/>
          <w:sz w:val="24"/>
          <w:lang w:val="ru-RU"/>
        </w:rPr>
        <w:t xml:space="preserve">Мине час, і письменники майбутнього напишуть і про наше бурхливе, неспокійне ХХІ ст., яке для них буде далеким минулим, історією. Люди з цікавістю перегортатимуть сторінки нашого сьогодення, знайомитимуться з тим, як ми жили, що цінували, а </w:t>
      </w:r>
      <w:proofErr w:type="gramStart"/>
      <w:r w:rsidRPr="00724435">
        <w:rPr>
          <w:rFonts w:ascii="Times New Roman" w:eastAsia="Calibri" w:hAnsi="Times New Roman" w:cs="Times New Roman"/>
          <w:sz w:val="24"/>
          <w:lang w:val="ru-RU"/>
        </w:rPr>
        <w:t>що  -</w:t>
      </w:r>
      <w:proofErr w:type="gramEnd"/>
      <w:r w:rsidRPr="00724435">
        <w:rPr>
          <w:rFonts w:ascii="Times New Roman" w:eastAsia="Calibri" w:hAnsi="Times New Roman" w:cs="Times New Roman"/>
          <w:sz w:val="24"/>
          <w:lang w:val="ru-RU"/>
        </w:rPr>
        <w:t>  зневажали.         </w:t>
      </w:r>
    </w:p>
    <w:p w:rsidR="00724435" w:rsidRPr="00724435" w:rsidRDefault="00724435" w:rsidP="00724435">
      <w:pPr>
        <w:spacing w:after="0" w:line="240" w:lineRule="auto"/>
        <w:jc w:val="both"/>
        <w:rPr>
          <w:rFonts w:ascii="Times New Roman" w:eastAsia="Calibri" w:hAnsi="Times New Roman" w:cs="Times New Roman"/>
          <w:sz w:val="24"/>
          <w:lang w:val="ru-RU"/>
        </w:rPr>
      </w:pPr>
      <w:r w:rsidRPr="00724435">
        <w:rPr>
          <w:rFonts w:ascii="Times New Roman" w:eastAsia="Calibri" w:hAnsi="Times New Roman" w:cs="Times New Roman"/>
          <w:sz w:val="24"/>
          <w:lang w:val="ru-RU"/>
        </w:rPr>
        <w:t xml:space="preserve">                     Сьогодні ж ми цікавимося сивою давниною, зображеною в романі Вальтера </w:t>
      </w:r>
      <w:proofErr w:type="gramStart"/>
      <w:r w:rsidRPr="00724435">
        <w:rPr>
          <w:rFonts w:ascii="Times New Roman" w:eastAsia="Calibri" w:hAnsi="Times New Roman" w:cs="Times New Roman"/>
          <w:sz w:val="24"/>
          <w:lang w:val="ru-RU"/>
        </w:rPr>
        <w:t>Скотта,  з</w:t>
      </w:r>
      <w:proofErr w:type="gramEnd"/>
      <w:r w:rsidRPr="00724435">
        <w:rPr>
          <w:rFonts w:ascii="Times New Roman" w:eastAsia="Calibri" w:hAnsi="Times New Roman" w:cs="Times New Roman"/>
          <w:sz w:val="24"/>
          <w:lang w:val="ru-RU"/>
        </w:rPr>
        <w:t xml:space="preserve"> її кровопролитними війнами, хрестовими походами, лицарськими турнірами. Здається, проблеми того часу дуже далекі від наших. Але то </w:t>
      </w:r>
      <w:proofErr w:type="gramStart"/>
      <w:r w:rsidRPr="00724435">
        <w:rPr>
          <w:rFonts w:ascii="Times New Roman" w:eastAsia="Calibri" w:hAnsi="Times New Roman" w:cs="Times New Roman"/>
          <w:sz w:val="24"/>
          <w:lang w:val="ru-RU"/>
        </w:rPr>
        <w:t>тільки  на</w:t>
      </w:r>
      <w:proofErr w:type="gramEnd"/>
      <w:r w:rsidRPr="00724435">
        <w:rPr>
          <w:rFonts w:ascii="Times New Roman" w:eastAsia="Calibri" w:hAnsi="Times New Roman" w:cs="Times New Roman"/>
          <w:sz w:val="24"/>
          <w:lang w:val="ru-RU"/>
        </w:rPr>
        <w:t xml:space="preserve"> перший погляд. Хоча нас відділяють від цієї епохи </w:t>
      </w:r>
      <w:proofErr w:type="gramStart"/>
      <w:r w:rsidRPr="00724435">
        <w:rPr>
          <w:rFonts w:ascii="Times New Roman" w:eastAsia="Calibri" w:hAnsi="Times New Roman" w:cs="Times New Roman"/>
          <w:sz w:val="24"/>
          <w:lang w:val="ru-RU"/>
        </w:rPr>
        <w:t>тисячоліття,та</w:t>
      </w:r>
      <w:proofErr w:type="gramEnd"/>
      <w:r w:rsidRPr="00724435">
        <w:rPr>
          <w:rFonts w:ascii="Times New Roman" w:eastAsia="Calibri" w:hAnsi="Times New Roman" w:cs="Times New Roman"/>
          <w:sz w:val="24"/>
          <w:lang w:val="ru-RU"/>
        </w:rPr>
        <w:t xml:space="preserve"> проблеми,  моральні цінності, міжособистісні стосунки героїв роману залишилися актуальними до наших днів. Протиборство добра і зла є вічним. Згадайте якісь випадки із життя, де ми зустрічаємося з таким протиборством.</w:t>
      </w:r>
    </w:p>
    <w:p w:rsidR="00724435" w:rsidRPr="00724435" w:rsidRDefault="00724435" w:rsidP="00724435">
      <w:pPr>
        <w:spacing w:after="0" w:line="240" w:lineRule="auto"/>
        <w:jc w:val="both"/>
        <w:rPr>
          <w:rFonts w:ascii="Times New Roman" w:eastAsia="Calibri" w:hAnsi="Times New Roman" w:cs="Times New Roman"/>
          <w:sz w:val="24"/>
          <w:lang w:val="ru-RU"/>
        </w:rPr>
      </w:pPr>
      <w:r w:rsidRPr="00724435">
        <w:rPr>
          <w:rFonts w:ascii="Times New Roman" w:eastAsia="Calibri" w:hAnsi="Times New Roman" w:cs="Times New Roman"/>
          <w:sz w:val="24"/>
          <w:u w:val="single"/>
          <w:lang w:val="ru-RU"/>
        </w:rPr>
        <w:t>Учні розповідають про випадки із життя.</w:t>
      </w:r>
    </w:p>
    <w:p w:rsidR="00724435" w:rsidRPr="00724435" w:rsidRDefault="00724435" w:rsidP="00724435">
      <w:pPr>
        <w:spacing w:after="200" w:line="276" w:lineRule="auto"/>
        <w:jc w:val="both"/>
        <w:rPr>
          <w:rFonts w:ascii="Times New Roman" w:eastAsia="Times New Roman" w:hAnsi="Times New Roman" w:cs="Times New Roman"/>
          <w:b/>
          <w:sz w:val="28"/>
          <w:szCs w:val="28"/>
          <w:lang w:val="uk-UA" w:bidi="en-US"/>
        </w:rPr>
      </w:pPr>
      <w:r w:rsidRPr="00724435">
        <w:rPr>
          <w:rFonts w:ascii="Times New Roman" w:eastAsia="Times New Roman" w:hAnsi="Times New Roman" w:cs="Times New Roman"/>
          <w:sz w:val="28"/>
          <w:szCs w:val="28"/>
          <w:lang w:val="uk-UA" w:bidi="en-US"/>
        </w:rPr>
        <w:t>                  </w:t>
      </w:r>
      <w:r w:rsidRPr="00724435">
        <w:rPr>
          <w:rFonts w:ascii="Times New Roman" w:eastAsia="Times New Roman" w:hAnsi="Times New Roman" w:cs="Times New Roman"/>
          <w:b/>
          <w:sz w:val="28"/>
          <w:szCs w:val="28"/>
          <w:lang w:val="uk-UA" w:bidi="en-US"/>
        </w:rPr>
        <w:t>   ІІІ.Актуалізація опорних знань. </w:t>
      </w:r>
    </w:p>
    <w:p w:rsidR="00724435" w:rsidRPr="00724435" w:rsidRDefault="00724435" w:rsidP="00724435">
      <w:pPr>
        <w:spacing w:after="0" w:line="240" w:lineRule="auto"/>
        <w:jc w:val="both"/>
        <w:rPr>
          <w:rFonts w:ascii="Times New Roman" w:eastAsia="Calibri" w:hAnsi="Times New Roman" w:cs="Times New Roman"/>
          <w:sz w:val="24"/>
          <w:lang w:val="ru-RU"/>
        </w:rPr>
      </w:pPr>
      <w:r w:rsidRPr="00724435">
        <w:rPr>
          <w:rFonts w:ascii="Times New Roman" w:eastAsia="Calibri" w:hAnsi="Times New Roman" w:cs="Times New Roman"/>
          <w:sz w:val="24"/>
          <w:lang w:val="ru-RU"/>
        </w:rPr>
        <w:t>1.Словникова робота. З’ясування значення слова «лицар»</w:t>
      </w:r>
    </w:p>
    <w:p w:rsidR="00724435" w:rsidRPr="00724435" w:rsidRDefault="00724435" w:rsidP="00724435">
      <w:pPr>
        <w:spacing w:after="0" w:line="240" w:lineRule="auto"/>
        <w:jc w:val="both"/>
        <w:rPr>
          <w:rFonts w:ascii="Times New Roman" w:eastAsia="Calibri" w:hAnsi="Times New Roman" w:cs="Times New Roman"/>
          <w:sz w:val="24"/>
          <w:lang w:val="ru-RU"/>
        </w:rPr>
      </w:pPr>
      <w:r w:rsidRPr="00724435">
        <w:rPr>
          <w:rFonts w:ascii="Times New Roman" w:eastAsia="Calibri" w:hAnsi="Times New Roman" w:cs="Times New Roman"/>
          <w:sz w:val="24"/>
          <w:lang w:val="ru-RU"/>
        </w:rPr>
        <w:t xml:space="preserve">-       А як ви </w:t>
      </w:r>
      <w:proofErr w:type="gramStart"/>
      <w:r w:rsidRPr="00724435">
        <w:rPr>
          <w:rFonts w:ascii="Times New Roman" w:eastAsia="Calibri" w:hAnsi="Times New Roman" w:cs="Times New Roman"/>
          <w:sz w:val="24"/>
          <w:lang w:val="ru-RU"/>
        </w:rPr>
        <w:t>розумієте ,</w:t>
      </w:r>
      <w:proofErr w:type="gramEnd"/>
      <w:r w:rsidRPr="00724435">
        <w:rPr>
          <w:rFonts w:ascii="Times New Roman" w:eastAsia="Calibri" w:hAnsi="Times New Roman" w:cs="Times New Roman"/>
          <w:sz w:val="24"/>
          <w:lang w:val="ru-RU"/>
        </w:rPr>
        <w:t xml:space="preserve"> хто такий Лицар?</w:t>
      </w:r>
    </w:p>
    <w:p w:rsidR="00724435" w:rsidRPr="00724435" w:rsidRDefault="00724435" w:rsidP="00724435">
      <w:pPr>
        <w:spacing w:after="0" w:line="240" w:lineRule="auto"/>
        <w:jc w:val="both"/>
        <w:rPr>
          <w:rFonts w:ascii="Times New Roman" w:eastAsia="Calibri" w:hAnsi="Times New Roman" w:cs="Times New Roman"/>
          <w:sz w:val="24"/>
          <w:lang w:val="ru-RU"/>
        </w:rPr>
      </w:pPr>
      <w:r w:rsidRPr="00724435">
        <w:rPr>
          <w:rFonts w:ascii="Times New Roman" w:eastAsia="Calibri" w:hAnsi="Times New Roman" w:cs="Times New Roman"/>
          <w:sz w:val="24"/>
          <w:lang w:val="ru-RU"/>
        </w:rPr>
        <w:t>- А якого лицаря уславив у своєму романі В. Скотт? (Айвенго)</w:t>
      </w:r>
    </w:p>
    <w:p w:rsidR="00724435" w:rsidRPr="00724435" w:rsidRDefault="00724435" w:rsidP="00724435">
      <w:pPr>
        <w:spacing w:after="0" w:line="240" w:lineRule="auto"/>
        <w:jc w:val="both"/>
        <w:rPr>
          <w:rFonts w:ascii="Times New Roman" w:eastAsia="Calibri" w:hAnsi="Times New Roman" w:cs="Times New Roman"/>
          <w:sz w:val="24"/>
          <w:lang w:val="ru-RU"/>
        </w:rPr>
      </w:pPr>
      <w:r w:rsidRPr="00724435">
        <w:rPr>
          <w:rFonts w:ascii="Times New Roman" w:eastAsia="Calibri" w:hAnsi="Times New Roman" w:cs="Times New Roman"/>
          <w:sz w:val="24"/>
          <w:lang w:val="ru-RU"/>
        </w:rPr>
        <w:t>Учитель. Саме про нього і йтиметься на нашому уроці, про Айвенго.</w:t>
      </w:r>
    </w:p>
    <w:p w:rsidR="00724435" w:rsidRPr="00724435" w:rsidRDefault="00724435" w:rsidP="00724435">
      <w:pPr>
        <w:spacing w:after="0" w:line="240" w:lineRule="auto"/>
        <w:jc w:val="both"/>
        <w:rPr>
          <w:rFonts w:ascii="Times New Roman" w:eastAsia="Calibri" w:hAnsi="Times New Roman" w:cs="Times New Roman"/>
          <w:lang w:val="ru-RU"/>
        </w:rPr>
      </w:pPr>
      <w:r w:rsidRPr="00724435">
        <w:rPr>
          <w:rFonts w:ascii="Times New Roman" w:eastAsia="Calibri" w:hAnsi="Times New Roman" w:cs="Times New Roman"/>
          <w:sz w:val="24"/>
          <w:lang w:val="ru-RU"/>
        </w:rPr>
        <w:t>Повідомлення теми уроку</w:t>
      </w:r>
      <w:r w:rsidRPr="00724435">
        <w:rPr>
          <w:rFonts w:ascii="Times New Roman" w:eastAsia="Calibri" w:hAnsi="Times New Roman" w:cs="Times New Roman"/>
          <w:lang w:val="ru-RU"/>
        </w:rPr>
        <w:t>.</w:t>
      </w:r>
    </w:p>
    <w:p w:rsidR="00724435" w:rsidRPr="00724435" w:rsidRDefault="00724435" w:rsidP="00724435">
      <w:pPr>
        <w:spacing w:after="200" w:line="276" w:lineRule="auto"/>
        <w:ind w:left="720"/>
        <w:contextualSpacing/>
        <w:jc w:val="both"/>
        <w:rPr>
          <w:rFonts w:ascii="Times New Roman" w:eastAsia="Calibri" w:hAnsi="Times New Roman" w:cs="Times New Roman"/>
          <w:sz w:val="28"/>
          <w:szCs w:val="28"/>
          <w:lang w:val="uk-UA"/>
        </w:rPr>
      </w:pPr>
      <w:r w:rsidRPr="00724435">
        <w:rPr>
          <w:rFonts w:ascii="Times New Roman" w:eastAsia="Calibri" w:hAnsi="Times New Roman" w:cs="Times New Roman"/>
          <w:sz w:val="28"/>
          <w:szCs w:val="28"/>
          <w:lang w:val="uk-UA"/>
        </w:rPr>
        <w:t xml:space="preserve">1. Вікторина. </w:t>
      </w:r>
    </w:p>
    <w:p w:rsidR="00724435" w:rsidRPr="00724435" w:rsidRDefault="00724435" w:rsidP="00724435">
      <w:pPr>
        <w:numPr>
          <w:ilvl w:val="0"/>
          <w:numId w:val="4"/>
        </w:numPr>
        <w:spacing w:after="0" w:line="240" w:lineRule="auto"/>
        <w:jc w:val="both"/>
        <w:rPr>
          <w:rFonts w:ascii="Times New Roman" w:eastAsia="Calibri" w:hAnsi="Times New Roman" w:cs="Times New Roman"/>
          <w:color w:val="1F497D"/>
          <w:sz w:val="24"/>
          <w:lang w:val="uk-UA" w:eastAsia="ru-RU"/>
        </w:rPr>
      </w:pPr>
      <w:r w:rsidRPr="00724435">
        <w:rPr>
          <w:rFonts w:ascii="Times New Roman" w:eastAsia="Calibri" w:hAnsi="Times New Roman" w:cs="Times New Roman"/>
          <w:color w:val="1F497D"/>
          <w:sz w:val="24"/>
          <w:lang w:val="uk-UA" w:eastAsia="ru-RU"/>
        </w:rPr>
        <w:t>Який за жанром роман В. Скотта«Айвенго»?( історичний )</w:t>
      </w:r>
    </w:p>
    <w:p w:rsidR="00724435" w:rsidRPr="00724435" w:rsidRDefault="00724435" w:rsidP="00724435">
      <w:pPr>
        <w:numPr>
          <w:ilvl w:val="0"/>
          <w:numId w:val="4"/>
        </w:numPr>
        <w:spacing w:after="0" w:line="240" w:lineRule="auto"/>
        <w:jc w:val="both"/>
        <w:rPr>
          <w:rFonts w:ascii="Times New Roman" w:eastAsia="Calibri" w:hAnsi="Times New Roman" w:cs="Times New Roman"/>
          <w:color w:val="1F497D"/>
          <w:sz w:val="24"/>
          <w:lang w:val="uk-UA" w:eastAsia="ru-RU"/>
        </w:rPr>
      </w:pPr>
      <w:r w:rsidRPr="00724435">
        <w:rPr>
          <w:rFonts w:ascii="Times New Roman" w:eastAsia="Calibri" w:hAnsi="Times New Roman" w:cs="Times New Roman"/>
          <w:color w:val="1F497D"/>
          <w:sz w:val="24"/>
          <w:lang w:val="uk-UA" w:eastAsia="ru-RU"/>
        </w:rPr>
        <w:t>Основоположник жанру  історичного роману .(В. Скотт )</w:t>
      </w:r>
    </w:p>
    <w:p w:rsidR="00724435" w:rsidRPr="00724435" w:rsidRDefault="00724435" w:rsidP="00724435">
      <w:pPr>
        <w:numPr>
          <w:ilvl w:val="0"/>
          <w:numId w:val="4"/>
        </w:numPr>
        <w:spacing w:after="0" w:line="240" w:lineRule="auto"/>
        <w:jc w:val="both"/>
        <w:rPr>
          <w:rFonts w:ascii="Times New Roman" w:eastAsia="Calibri" w:hAnsi="Times New Roman" w:cs="Times New Roman"/>
          <w:color w:val="1F497D"/>
          <w:sz w:val="24"/>
          <w:lang w:val="uk-UA" w:eastAsia="ru-RU"/>
        </w:rPr>
      </w:pPr>
      <w:r w:rsidRPr="00724435">
        <w:rPr>
          <w:rFonts w:ascii="Times New Roman" w:eastAsia="Calibri" w:hAnsi="Times New Roman" w:cs="Times New Roman"/>
          <w:color w:val="1F497D"/>
          <w:sz w:val="24"/>
          <w:lang w:val="uk-UA" w:eastAsia="ru-RU"/>
        </w:rPr>
        <w:t xml:space="preserve">Яку країну описав В.Скотт у романі «Айвенго»?(Англію  </w:t>
      </w:r>
      <w:r w:rsidRPr="00724435">
        <w:rPr>
          <w:rFonts w:ascii="Times New Roman" w:eastAsia="Calibri" w:hAnsi="Times New Roman" w:cs="Times New Roman"/>
          <w:color w:val="1F497D"/>
          <w:sz w:val="24"/>
          <w:lang w:val="ru-RU" w:eastAsia="ru-RU"/>
        </w:rPr>
        <w:t>Х</w:t>
      </w:r>
      <w:r w:rsidRPr="00724435">
        <w:rPr>
          <w:rFonts w:ascii="Times New Roman" w:eastAsia="Calibri" w:hAnsi="Times New Roman" w:cs="Times New Roman"/>
          <w:color w:val="1F497D"/>
          <w:sz w:val="24"/>
          <w:lang w:val="uk-UA" w:eastAsia="ru-RU"/>
        </w:rPr>
        <w:t xml:space="preserve">І </w:t>
      </w:r>
      <w:r w:rsidRPr="00724435">
        <w:rPr>
          <w:rFonts w:ascii="Times New Roman" w:eastAsia="Calibri" w:hAnsi="Times New Roman" w:cs="Times New Roman"/>
          <w:color w:val="1F497D"/>
          <w:sz w:val="24"/>
          <w:lang w:val="ru-RU" w:eastAsia="ru-RU"/>
        </w:rPr>
        <w:t>ст</w:t>
      </w:r>
      <w:r w:rsidRPr="00724435">
        <w:rPr>
          <w:rFonts w:ascii="Times New Roman" w:eastAsia="Calibri" w:hAnsi="Times New Roman" w:cs="Times New Roman"/>
          <w:color w:val="1F497D"/>
          <w:sz w:val="24"/>
          <w:lang w:val="uk-UA" w:eastAsia="ru-RU"/>
        </w:rPr>
        <w:t>.)</w:t>
      </w:r>
    </w:p>
    <w:p w:rsidR="00724435" w:rsidRPr="00724435" w:rsidRDefault="00724435" w:rsidP="00724435">
      <w:pPr>
        <w:numPr>
          <w:ilvl w:val="0"/>
          <w:numId w:val="4"/>
        </w:numPr>
        <w:spacing w:after="0" w:line="240" w:lineRule="auto"/>
        <w:jc w:val="both"/>
        <w:rPr>
          <w:rFonts w:ascii="Times New Roman" w:eastAsia="Calibri" w:hAnsi="Times New Roman" w:cs="Times New Roman"/>
          <w:color w:val="1F497D"/>
          <w:sz w:val="24"/>
          <w:lang w:val="uk-UA" w:eastAsia="ru-RU"/>
        </w:rPr>
      </w:pPr>
      <w:r w:rsidRPr="00724435">
        <w:rPr>
          <w:rFonts w:ascii="Times New Roman" w:eastAsia="Calibri" w:hAnsi="Times New Roman" w:cs="Times New Roman"/>
          <w:color w:val="1F497D"/>
          <w:sz w:val="24"/>
          <w:lang w:val="uk-UA" w:eastAsia="ru-RU"/>
        </w:rPr>
        <w:t xml:space="preserve"> Про яку історичну добу розповідається </w:t>
      </w:r>
      <w:r w:rsidRPr="00724435">
        <w:rPr>
          <w:rFonts w:ascii="Times New Roman" w:eastAsia="Calibri" w:hAnsi="Times New Roman" w:cs="Times New Roman"/>
          <w:color w:val="1F497D"/>
          <w:sz w:val="24"/>
          <w:lang w:val="uk-UA" w:eastAsia="ru-RU"/>
        </w:rPr>
        <w:tab/>
        <w:t xml:space="preserve"> (Середньовіччя)</w:t>
      </w:r>
    </w:p>
    <w:p w:rsidR="00724435" w:rsidRPr="00724435" w:rsidRDefault="00724435" w:rsidP="00724435">
      <w:pPr>
        <w:numPr>
          <w:ilvl w:val="0"/>
          <w:numId w:val="4"/>
        </w:numPr>
        <w:spacing w:after="0" w:line="240" w:lineRule="auto"/>
        <w:jc w:val="both"/>
        <w:rPr>
          <w:rFonts w:ascii="Times New Roman" w:eastAsia="Calibri" w:hAnsi="Times New Roman" w:cs="Times New Roman"/>
          <w:color w:val="1F497D"/>
          <w:sz w:val="24"/>
          <w:lang w:val="uk-UA" w:eastAsia="ru-RU"/>
        </w:rPr>
      </w:pPr>
      <w:r w:rsidRPr="00724435">
        <w:rPr>
          <w:rFonts w:ascii="Times New Roman" w:eastAsia="Calibri" w:hAnsi="Times New Roman" w:cs="Times New Roman"/>
          <w:color w:val="1F497D"/>
          <w:sz w:val="24"/>
          <w:lang w:val="uk-UA" w:eastAsia="ru-RU"/>
        </w:rPr>
        <w:t xml:space="preserve"> Які народи населяли середньовічну Англію? (  англосакси і нормани)</w:t>
      </w:r>
    </w:p>
    <w:p w:rsidR="00724435" w:rsidRPr="00724435" w:rsidRDefault="00724435" w:rsidP="00724435">
      <w:pPr>
        <w:numPr>
          <w:ilvl w:val="0"/>
          <w:numId w:val="4"/>
        </w:numPr>
        <w:spacing w:after="0" w:line="240" w:lineRule="auto"/>
        <w:jc w:val="both"/>
        <w:rPr>
          <w:rFonts w:ascii="Times New Roman" w:eastAsia="Calibri" w:hAnsi="Times New Roman" w:cs="Times New Roman"/>
          <w:color w:val="1F497D"/>
          <w:sz w:val="24"/>
          <w:lang w:val="uk-UA" w:eastAsia="ru-RU"/>
        </w:rPr>
      </w:pPr>
      <w:r w:rsidRPr="00724435">
        <w:rPr>
          <w:rFonts w:ascii="Times New Roman" w:eastAsia="Calibri" w:hAnsi="Times New Roman" w:cs="Times New Roman"/>
          <w:color w:val="1F497D"/>
          <w:sz w:val="24"/>
          <w:lang w:val="uk-UA" w:eastAsia="ru-RU"/>
        </w:rPr>
        <w:t>Хто правив Англією за відсутності Ричарда Левове Серце? (принц Джон)</w:t>
      </w:r>
    </w:p>
    <w:p w:rsidR="00724435" w:rsidRPr="00724435" w:rsidRDefault="00724435" w:rsidP="00724435">
      <w:pPr>
        <w:numPr>
          <w:ilvl w:val="0"/>
          <w:numId w:val="4"/>
        </w:numPr>
        <w:spacing w:after="0" w:line="240" w:lineRule="auto"/>
        <w:jc w:val="both"/>
        <w:rPr>
          <w:rFonts w:ascii="Times New Roman" w:eastAsia="Calibri" w:hAnsi="Times New Roman" w:cs="Times New Roman"/>
          <w:color w:val="1F497D"/>
          <w:sz w:val="24"/>
          <w:lang w:val="uk-UA" w:eastAsia="ru-RU"/>
        </w:rPr>
      </w:pPr>
      <w:r w:rsidRPr="00724435">
        <w:rPr>
          <w:rFonts w:ascii="Times New Roman" w:eastAsia="Calibri" w:hAnsi="Times New Roman" w:cs="Times New Roman"/>
          <w:color w:val="1F497D"/>
          <w:sz w:val="24"/>
          <w:lang w:val="uk-UA" w:eastAsia="ru-RU"/>
        </w:rPr>
        <w:t>Норманський  герцог, який завоював Англію в XI столітті .і вступив у змову з принцом Джоном. ( Вільгельм )</w:t>
      </w:r>
    </w:p>
    <w:p w:rsidR="00724435" w:rsidRPr="00724435" w:rsidRDefault="00724435" w:rsidP="00724435">
      <w:pPr>
        <w:numPr>
          <w:ilvl w:val="0"/>
          <w:numId w:val="4"/>
        </w:numPr>
        <w:spacing w:after="0" w:line="240" w:lineRule="auto"/>
        <w:jc w:val="both"/>
        <w:rPr>
          <w:rFonts w:ascii="Times New Roman" w:eastAsia="Calibri" w:hAnsi="Times New Roman" w:cs="Times New Roman"/>
          <w:color w:val="1F497D"/>
          <w:sz w:val="24"/>
          <w:lang w:val="uk-UA" w:eastAsia="ru-RU"/>
        </w:rPr>
      </w:pPr>
      <w:r w:rsidRPr="00724435">
        <w:rPr>
          <w:rFonts w:ascii="Times New Roman" w:eastAsia="Calibri" w:hAnsi="Times New Roman" w:cs="Times New Roman"/>
          <w:color w:val="1F497D"/>
          <w:sz w:val="24"/>
          <w:lang w:val="uk-UA" w:eastAsia="ru-RU"/>
        </w:rPr>
        <w:t>Назвіть справжнє прізвище Седріка Сакса (Ротервудський)</w:t>
      </w:r>
    </w:p>
    <w:p w:rsidR="00724435" w:rsidRPr="00724435" w:rsidRDefault="00724435" w:rsidP="00724435">
      <w:pPr>
        <w:numPr>
          <w:ilvl w:val="0"/>
          <w:numId w:val="4"/>
        </w:numPr>
        <w:spacing w:after="0" w:line="240" w:lineRule="auto"/>
        <w:rPr>
          <w:rFonts w:ascii="Times New Roman" w:eastAsia="Calibri" w:hAnsi="Times New Roman" w:cs="Times New Roman"/>
          <w:color w:val="1F497D"/>
          <w:sz w:val="24"/>
          <w:lang w:val="uk-UA" w:eastAsia="ru-RU"/>
        </w:rPr>
      </w:pPr>
      <w:r w:rsidRPr="00724435">
        <w:rPr>
          <w:rFonts w:ascii="Times New Roman" w:eastAsia="Calibri" w:hAnsi="Times New Roman" w:cs="Times New Roman"/>
          <w:color w:val="1F497D"/>
          <w:sz w:val="24"/>
          <w:lang w:val="uk-UA" w:eastAsia="ru-RU"/>
        </w:rPr>
        <w:t>Назвіть ім’я вихованки Седріка Сакса.</w:t>
      </w:r>
      <w:r w:rsidRPr="00724435">
        <w:rPr>
          <w:rFonts w:ascii="Times New Roman" w:eastAsia="Calibri" w:hAnsi="Times New Roman" w:cs="Times New Roman"/>
          <w:color w:val="1F497D"/>
          <w:sz w:val="24"/>
          <w:lang w:val="uk-UA" w:eastAsia="ru-RU"/>
        </w:rPr>
        <w:tab/>
        <w:t>(Леді Ровена)</w:t>
      </w:r>
      <w:r w:rsidRPr="00724435">
        <w:rPr>
          <w:rFonts w:ascii="Times New Roman" w:eastAsia="Calibri" w:hAnsi="Times New Roman" w:cs="Times New Roman"/>
          <w:color w:val="1F497D"/>
          <w:sz w:val="24"/>
          <w:lang w:val="uk-UA" w:eastAsia="ru-RU"/>
        </w:rPr>
        <w:tab/>
      </w:r>
    </w:p>
    <w:p w:rsidR="00724435" w:rsidRPr="00724435" w:rsidRDefault="00724435" w:rsidP="00724435">
      <w:pPr>
        <w:numPr>
          <w:ilvl w:val="0"/>
          <w:numId w:val="4"/>
        </w:numPr>
        <w:spacing w:after="0" w:line="240" w:lineRule="auto"/>
        <w:rPr>
          <w:rFonts w:ascii="Times New Roman" w:eastAsia="Calibri" w:hAnsi="Times New Roman" w:cs="Times New Roman"/>
          <w:color w:val="1F497D"/>
          <w:sz w:val="24"/>
          <w:lang w:val="uk-UA" w:eastAsia="ru-RU"/>
        </w:rPr>
      </w:pPr>
      <w:r w:rsidRPr="00724435">
        <w:rPr>
          <w:rFonts w:ascii="Times New Roman" w:eastAsia="Calibri" w:hAnsi="Times New Roman" w:cs="Times New Roman"/>
          <w:color w:val="1F497D"/>
          <w:sz w:val="24"/>
          <w:lang w:val="uk-UA" w:eastAsia="ru-RU"/>
        </w:rPr>
        <w:t>Хто маскується під іменем Чорний Ледар; (Король Річард)</w:t>
      </w:r>
    </w:p>
    <w:p w:rsidR="00724435" w:rsidRPr="00724435" w:rsidRDefault="00724435" w:rsidP="00724435">
      <w:pPr>
        <w:numPr>
          <w:ilvl w:val="0"/>
          <w:numId w:val="4"/>
        </w:numPr>
        <w:spacing w:after="0" w:line="240" w:lineRule="auto"/>
        <w:rPr>
          <w:rFonts w:ascii="Times New Roman" w:eastAsia="Calibri" w:hAnsi="Times New Roman" w:cs="Times New Roman"/>
          <w:color w:val="1F497D"/>
          <w:sz w:val="24"/>
          <w:lang w:val="uk-UA" w:eastAsia="ru-RU"/>
        </w:rPr>
      </w:pPr>
      <w:r w:rsidRPr="00724435">
        <w:rPr>
          <w:rFonts w:ascii="Times New Roman" w:eastAsia="Calibri" w:hAnsi="Times New Roman" w:cs="Times New Roman"/>
          <w:color w:val="1F497D"/>
          <w:sz w:val="24"/>
          <w:lang w:val="uk-UA" w:eastAsia="ru-RU"/>
        </w:rPr>
        <w:t xml:space="preserve"> Яка доля спіткала короля Річарда? (перебував у полоні)</w:t>
      </w:r>
    </w:p>
    <w:p w:rsidR="00724435" w:rsidRPr="00724435" w:rsidRDefault="00724435" w:rsidP="00724435">
      <w:pPr>
        <w:numPr>
          <w:ilvl w:val="0"/>
          <w:numId w:val="4"/>
        </w:numPr>
        <w:spacing w:after="0" w:line="240" w:lineRule="auto"/>
        <w:rPr>
          <w:rFonts w:ascii="Times New Roman" w:eastAsia="Calibri" w:hAnsi="Times New Roman" w:cs="Times New Roman"/>
          <w:color w:val="1F497D"/>
          <w:sz w:val="24"/>
          <w:lang w:val="uk-UA" w:eastAsia="ru-RU"/>
        </w:rPr>
      </w:pPr>
      <w:r w:rsidRPr="00724435">
        <w:rPr>
          <w:rFonts w:ascii="Times New Roman" w:eastAsia="Calibri" w:hAnsi="Times New Roman" w:cs="Times New Roman"/>
          <w:lang w:val="uk-UA"/>
        </w:rPr>
        <w:t xml:space="preserve"> </w:t>
      </w:r>
      <w:r w:rsidRPr="00724435">
        <w:rPr>
          <w:rFonts w:ascii="Times New Roman" w:eastAsia="Calibri" w:hAnsi="Times New Roman" w:cs="Times New Roman"/>
          <w:color w:val="1F497D"/>
          <w:lang w:val="uk-UA"/>
        </w:rPr>
        <w:t xml:space="preserve">Розвагою для знаті ,  лицарів і простих людей  в той час були… (лицарські  турнір) .  </w:t>
      </w:r>
    </w:p>
    <w:p w:rsidR="00724435" w:rsidRPr="00724435" w:rsidRDefault="00724435" w:rsidP="00724435">
      <w:pPr>
        <w:numPr>
          <w:ilvl w:val="0"/>
          <w:numId w:val="4"/>
        </w:numPr>
        <w:spacing w:after="0" w:line="240" w:lineRule="auto"/>
        <w:rPr>
          <w:rFonts w:ascii="Times New Roman" w:eastAsia="Calibri" w:hAnsi="Times New Roman" w:cs="Times New Roman"/>
          <w:color w:val="1F497D"/>
          <w:sz w:val="24"/>
          <w:lang w:val="uk-UA" w:eastAsia="ru-RU"/>
        </w:rPr>
      </w:pPr>
      <w:r w:rsidRPr="00724435">
        <w:rPr>
          <w:rFonts w:ascii="Times New Roman" w:eastAsia="Calibri" w:hAnsi="Times New Roman" w:cs="Times New Roman"/>
          <w:color w:val="1F497D"/>
          <w:sz w:val="24"/>
          <w:lang w:val="uk-UA" w:eastAsia="ru-RU"/>
        </w:rPr>
        <w:t xml:space="preserve">Де мав відбутися лицарський турнір? (в Ешбі)                                                                                                      </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 </w:t>
      </w:r>
    </w:p>
    <w:p w:rsidR="00724435" w:rsidRPr="00724435" w:rsidRDefault="00724435" w:rsidP="00724435">
      <w:pPr>
        <w:spacing w:after="200" w:line="276" w:lineRule="auto"/>
        <w:rPr>
          <w:rFonts w:ascii="Times New Roman" w:eastAsia="Times New Roman" w:hAnsi="Times New Roman" w:cs="Times New Roman"/>
          <w:b/>
          <w:sz w:val="28"/>
          <w:szCs w:val="28"/>
          <w:lang w:val="uk-UA" w:bidi="en-US"/>
        </w:rPr>
      </w:pPr>
      <w:r w:rsidRPr="00724435">
        <w:rPr>
          <w:rFonts w:ascii="Times New Roman" w:eastAsia="Times New Roman" w:hAnsi="Times New Roman" w:cs="Times New Roman"/>
          <w:b/>
          <w:sz w:val="28"/>
          <w:szCs w:val="28"/>
          <w:lang w:val="uk-UA" w:bidi="en-US"/>
        </w:rPr>
        <w:t>ІV. Робота над темою уроку.</w:t>
      </w:r>
    </w:p>
    <w:p w:rsidR="00724435" w:rsidRPr="00724435" w:rsidRDefault="00724435" w:rsidP="00724435">
      <w:pPr>
        <w:numPr>
          <w:ilvl w:val="0"/>
          <w:numId w:val="2"/>
        </w:numPr>
        <w:spacing w:after="200" w:line="276" w:lineRule="auto"/>
        <w:contextualSpacing/>
        <w:rPr>
          <w:rFonts w:ascii="Times New Roman" w:eastAsia="Calibri" w:hAnsi="Times New Roman" w:cs="Times New Roman"/>
          <w:sz w:val="28"/>
          <w:szCs w:val="28"/>
          <w:lang w:val="uk-UA"/>
        </w:rPr>
      </w:pPr>
      <w:r w:rsidRPr="00724435">
        <w:rPr>
          <w:rFonts w:ascii="Times New Roman" w:eastAsia="Calibri" w:hAnsi="Times New Roman" w:cs="Times New Roman"/>
          <w:sz w:val="28"/>
          <w:szCs w:val="28"/>
          <w:lang w:val="uk-UA"/>
        </w:rPr>
        <w:t>Репортаж журналістки про турнір в Ашбі.</w:t>
      </w:r>
    </w:p>
    <w:p w:rsidR="00724435" w:rsidRPr="00724435" w:rsidRDefault="00724435" w:rsidP="00724435">
      <w:pPr>
        <w:spacing w:after="200" w:line="276" w:lineRule="auto"/>
        <w:rPr>
          <w:rFonts w:ascii="Times New Roman" w:eastAsia="Times New Roman" w:hAnsi="Times New Roman" w:cs="Times New Roman"/>
          <w:b/>
          <w:sz w:val="28"/>
          <w:szCs w:val="28"/>
          <w:lang w:val="uk-UA" w:bidi="en-US"/>
        </w:rPr>
      </w:pPr>
      <w:r w:rsidRPr="00724435">
        <w:rPr>
          <w:rFonts w:ascii="Times New Roman" w:eastAsia="Times New Roman" w:hAnsi="Times New Roman" w:cs="Times New Roman"/>
          <w:sz w:val="28"/>
          <w:szCs w:val="28"/>
          <w:lang w:val="uk-UA" w:bidi="en-US"/>
        </w:rPr>
        <w:t xml:space="preserve">  </w:t>
      </w:r>
      <w:r w:rsidRPr="00724435">
        <w:rPr>
          <w:rFonts w:ascii="Times New Roman" w:eastAsia="Times New Roman" w:hAnsi="Times New Roman" w:cs="Times New Roman"/>
          <w:b/>
          <w:sz w:val="28"/>
          <w:szCs w:val="28"/>
          <w:lang w:val="uk-UA" w:bidi="en-US"/>
        </w:rPr>
        <w:t>(Відео. Бій Айвенго та Бріана де Буагільбера. Перший день турніру. Уривок з кінофільму «Балада о доблестном р</w:t>
      </w:r>
      <w:r w:rsidRPr="00724435">
        <w:rPr>
          <w:rFonts w:ascii="Times New Roman" w:eastAsia="Times New Roman" w:hAnsi="Times New Roman" w:cs="Times New Roman"/>
          <w:b/>
          <w:sz w:val="28"/>
          <w:szCs w:val="28"/>
          <w:lang w:val="ru-RU" w:bidi="en-US"/>
        </w:rPr>
        <w:t>ыцаре Айвенго»</w:t>
      </w:r>
      <w:r w:rsidRPr="00724435">
        <w:rPr>
          <w:rFonts w:ascii="Times New Roman" w:eastAsia="Times New Roman" w:hAnsi="Times New Roman" w:cs="Times New Roman"/>
          <w:b/>
          <w:sz w:val="28"/>
          <w:szCs w:val="28"/>
          <w:lang w:val="uk-UA" w:bidi="en-US"/>
        </w:rPr>
        <w:t>)</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b/>
          <w:sz w:val="28"/>
          <w:szCs w:val="28"/>
          <w:lang w:val="uk-UA" w:bidi="en-US"/>
        </w:rPr>
        <w:t xml:space="preserve">Учитель. </w:t>
      </w:r>
      <w:r w:rsidRPr="00724435">
        <w:rPr>
          <w:rFonts w:ascii="Times New Roman" w:eastAsia="Times New Roman" w:hAnsi="Times New Roman" w:cs="Times New Roman"/>
          <w:sz w:val="28"/>
          <w:szCs w:val="28"/>
          <w:lang w:val="uk-UA" w:bidi="en-US"/>
        </w:rPr>
        <w:t>Хто він? Що нам про нього відомо? Іншому нашому журналісту вдалося зустрітися з лицарем після бою і взяти в нього інтерв’ю.</w:t>
      </w:r>
    </w:p>
    <w:p w:rsidR="00724435" w:rsidRPr="00724435" w:rsidRDefault="00724435" w:rsidP="00724435">
      <w:pPr>
        <w:numPr>
          <w:ilvl w:val="0"/>
          <w:numId w:val="2"/>
        </w:numPr>
        <w:spacing w:after="200" w:line="276" w:lineRule="auto"/>
        <w:contextualSpacing/>
        <w:rPr>
          <w:rFonts w:ascii="Times New Roman" w:eastAsia="Calibri" w:hAnsi="Times New Roman" w:cs="Times New Roman"/>
          <w:sz w:val="28"/>
          <w:szCs w:val="28"/>
          <w:lang w:val="uk-UA"/>
        </w:rPr>
      </w:pPr>
      <w:r w:rsidRPr="00724435">
        <w:rPr>
          <w:rFonts w:ascii="Times New Roman" w:eastAsia="Calibri" w:hAnsi="Times New Roman" w:cs="Times New Roman"/>
          <w:b/>
          <w:sz w:val="28"/>
          <w:szCs w:val="28"/>
          <w:lang w:val="uk-UA"/>
        </w:rPr>
        <w:t xml:space="preserve">Інтерв’ю з героєм. </w:t>
      </w:r>
    </w:p>
    <w:p w:rsidR="00724435" w:rsidRPr="00724435" w:rsidRDefault="00724435" w:rsidP="00724435">
      <w:pPr>
        <w:numPr>
          <w:ilvl w:val="0"/>
          <w:numId w:val="3"/>
        </w:numPr>
        <w:spacing w:after="0" w:line="240" w:lineRule="auto"/>
        <w:rPr>
          <w:rFonts w:ascii="Times New Roman" w:eastAsia="Times New Roman" w:hAnsi="Times New Roman" w:cs="Times New Roman"/>
          <w:sz w:val="24"/>
          <w:szCs w:val="28"/>
          <w:lang w:val="uk-UA" w:bidi="en-US"/>
        </w:rPr>
      </w:pPr>
      <w:r w:rsidRPr="00724435">
        <w:rPr>
          <w:rFonts w:ascii="Times New Roman" w:eastAsia="Times New Roman" w:hAnsi="Times New Roman" w:cs="Times New Roman"/>
          <w:sz w:val="24"/>
          <w:szCs w:val="28"/>
          <w:lang w:val="uk-UA" w:bidi="en-US"/>
        </w:rPr>
        <w:t>Ваше ім’я, сер лицар? (Вілфрід Айвенго)</w:t>
      </w:r>
    </w:p>
    <w:p w:rsidR="00724435" w:rsidRPr="00724435" w:rsidRDefault="00724435" w:rsidP="00724435">
      <w:pPr>
        <w:numPr>
          <w:ilvl w:val="0"/>
          <w:numId w:val="3"/>
        </w:numPr>
        <w:spacing w:after="0" w:line="240" w:lineRule="auto"/>
        <w:rPr>
          <w:rFonts w:ascii="Times New Roman" w:eastAsia="Times New Roman" w:hAnsi="Times New Roman" w:cs="Times New Roman"/>
          <w:sz w:val="24"/>
          <w:szCs w:val="28"/>
          <w:lang w:val="uk-UA" w:bidi="en-US"/>
        </w:rPr>
      </w:pPr>
      <w:r w:rsidRPr="00724435">
        <w:rPr>
          <w:rFonts w:ascii="Times New Roman" w:eastAsia="Times New Roman" w:hAnsi="Times New Roman" w:cs="Times New Roman"/>
          <w:sz w:val="24"/>
          <w:szCs w:val="28"/>
          <w:lang w:val="uk-UA" w:bidi="en-US"/>
        </w:rPr>
        <w:t>Скільки вам років? (25)</w:t>
      </w:r>
    </w:p>
    <w:p w:rsidR="00724435" w:rsidRPr="00724435" w:rsidRDefault="00724435" w:rsidP="00724435">
      <w:pPr>
        <w:numPr>
          <w:ilvl w:val="0"/>
          <w:numId w:val="3"/>
        </w:numPr>
        <w:spacing w:after="0" w:line="240" w:lineRule="auto"/>
        <w:rPr>
          <w:rFonts w:ascii="Times New Roman" w:eastAsia="Times New Roman" w:hAnsi="Times New Roman" w:cs="Times New Roman"/>
          <w:sz w:val="24"/>
          <w:szCs w:val="28"/>
          <w:lang w:val="uk-UA" w:bidi="en-US"/>
        </w:rPr>
      </w:pPr>
      <w:r w:rsidRPr="00724435">
        <w:rPr>
          <w:rFonts w:ascii="Times New Roman" w:eastAsia="Times New Roman" w:hAnsi="Times New Roman" w:cs="Times New Roman"/>
          <w:sz w:val="24"/>
          <w:szCs w:val="28"/>
          <w:lang w:val="uk-UA" w:bidi="en-US"/>
        </w:rPr>
        <w:t>Ваше походження? (дворянин)</w:t>
      </w:r>
    </w:p>
    <w:p w:rsidR="00724435" w:rsidRPr="00724435" w:rsidRDefault="00724435" w:rsidP="00724435">
      <w:pPr>
        <w:numPr>
          <w:ilvl w:val="0"/>
          <w:numId w:val="3"/>
        </w:numPr>
        <w:spacing w:after="0" w:line="240" w:lineRule="auto"/>
        <w:rPr>
          <w:rFonts w:ascii="Times New Roman" w:eastAsia="Times New Roman" w:hAnsi="Times New Roman" w:cs="Times New Roman"/>
          <w:sz w:val="24"/>
          <w:szCs w:val="28"/>
          <w:lang w:val="uk-UA" w:bidi="en-US"/>
        </w:rPr>
      </w:pPr>
      <w:r w:rsidRPr="00724435">
        <w:rPr>
          <w:rFonts w:ascii="Times New Roman" w:eastAsia="Times New Roman" w:hAnsi="Times New Roman" w:cs="Times New Roman"/>
          <w:sz w:val="24"/>
          <w:szCs w:val="28"/>
          <w:lang w:val="uk-UA" w:bidi="en-US"/>
        </w:rPr>
        <w:t>Хто ваш батько? (Седрік Сакс Роттервудський)</w:t>
      </w:r>
    </w:p>
    <w:p w:rsidR="00724435" w:rsidRPr="00724435" w:rsidRDefault="00724435" w:rsidP="00724435">
      <w:pPr>
        <w:numPr>
          <w:ilvl w:val="0"/>
          <w:numId w:val="3"/>
        </w:numPr>
        <w:spacing w:after="0" w:line="240" w:lineRule="auto"/>
        <w:rPr>
          <w:rFonts w:ascii="Times New Roman" w:eastAsia="Times New Roman" w:hAnsi="Times New Roman" w:cs="Times New Roman"/>
          <w:sz w:val="24"/>
          <w:szCs w:val="28"/>
          <w:lang w:val="uk-UA" w:bidi="en-US"/>
        </w:rPr>
      </w:pPr>
      <w:r w:rsidRPr="00724435">
        <w:rPr>
          <w:rFonts w:ascii="Times New Roman" w:eastAsia="Times New Roman" w:hAnsi="Times New Roman" w:cs="Times New Roman"/>
          <w:sz w:val="24"/>
          <w:szCs w:val="28"/>
          <w:lang w:val="uk-UA" w:bidi="en-US"/>
        </w:rPr>
        <w:t>Кому ви служите? (Королю Річарду)</w:t>
      </w:r>
    </w:p>
    <w:p w:rsidR="00724435" w:rsidRPr="00724435" w:rsidRDefault="00724435" w:rsidP="00724435">
      <w:pPr>
        <w:numPr>
          <w:ilvl w:val="0"/>
          <w:numId w:val="3"/>
        </w:numPr>
        <w:spacing w:after="0" w:line="240" w:lineRule="auto"/>
        <w:rPr>
          <w:rFonts w:ascii="Times New Roman" w:eastAsia="Times New Roman" w:hAnsi="Times New Roman" w:cs="Times New Roman"/>
          <w:sz w:val="24"/>
          <w:szCs w:val="28"/>
          <w:lang w:val="uk-UA" w:bidi="en-US"/>
        </w:rPr>
      </w:pPr>
      <w:r w:rsidRPr="00724435">
        <w:rPr>
          <w:rFonts w:ascii="Times New Roman" w:eastAsia="Times New Roman" w:hAnsi="Times New Roman" w:cs="Times New Roman"/>
          <w:sz w:val="24"/>
          <w:szCs w:val="28"/>
          <w:lang w:val="uk-UA" w:bidi="en-US"/>
        </w:rPr>
        <w:t>Чому  батько позбавив вас спадку? (бо служу Річарду, а він – норманн, а Седрік обстоював усе саксонське і мріяв про повернення на  англійський трон представників саксів).</w:t>
      </w:r>
    </w:p>
    <w:p w:rsidR="00724435" w:rsidRPr="00724435" w:rsidRDefault="00724435" w:rsidP="00724435">
      <w:pPr>
        <w:numPr>
          <w:ilvl w:val="0"/>
          <w:numId w:val="3"/>
        </w:numPr>
        <w:spacing w:after="0" w:line="240" w:lineRule="auto"/>
        <w:rPr>
          <w:rFonts w:ascii="Times New Roman" w:eastAsia="Times New Roman" w:hAnsi="Times New Roman" w:cs="Times New Roman"/>
          <w:sz w:val="24"/>
          <w:szCs w:val="28"/>
          <w:lang w:val="uk-UA" w:bidi="en-US"/>
        </w:rPr>
      </w:pPr>
      <w:r w:rsidRPr="00724435">
        <w:rPr>
          <w:rFonts w:ascii="Times New Roman" w:eastAsia="Times New Roman" w:hAnsi="Times New Roman" w:cs="Times New Roman"/>
          <w:sz w:val="24"/>
          <w:szCs w:val="28"/>
          <w:lang w:val="uk-UA" w:bidi="en-US"/>
        </w:rPr>
        <w:t>А чому ви – сакс – пішли служити норманнові Річарду? ( вважаю, що для моєї батьківщини дуже важливим є мир, відсутність конфліктів. Народ повинен жити мирно і щасливо. Для цього потрібен сильний король. І таким є Річард, нехай навіть він є норманом).</w:t>
      </w:r>
    </w:p>
    <w:p w:rsidR="00724435" w:rsidRPr="00724435" w:rsidRDefault="00724435" w:rsidP="00724435">
      <w:pPr>
        <w:numPr>
          <w:ilvl w:val="0"/>
          <w:numId w:val="3"/>
        </w:numPr>
        <w:spacing w:after="0" w:line="240" w:lineRule="auto"/>
        <w:rPr>
          <w:rFonts w:ascii="Times New Roman" w:eastAsia="Times New Roman" w:hAnsi="Times New Roman" w:cs="Times New Roman"/>
          <w:sz w:val="24"/>
          <w:szCs w:val="28"/>
          <w:lang w:val="uk-UA" w:bidi="en-US"/>
        </w:rPr>
      </w:pPr>
      <w:r w:rsidRPr="00724435">
        <w:rPr>
          <w:rFonts w:ascii="Times New Roman" w:eastAsia="Times New Roman" w:hAnsi="Times New Roman" w:cs="Times New Roman"/>
          <w:sz w:val="24"/>
          <w:szCs w:val="28"/>
          <w:lang w:val="uk-UA" w:bidi="en-US"/>
        </w:rPr>
        <w:t>Чому ви вирішили взяти участь в турнірі в Ашбі?</w:t>
      </w:r>
    </w:p>
    <w:p w:rsidR="00724435" w:rsidRPr="00724435" w:rsidRDefault="00724435" w:rsidP="00724435">
      <w:pPr>
        <w:numPr>
          <w:ilvl w:val="0"/>
          <w:numId w:val="3"/>
        </w:numPr>
        <w:spacing w:after="0" w:line="240" w:lineRule="auto"/>
        <w:rPr>
          <w:rFonts w:ascii="Times New Roman" w:eastAsia="Times New Roman" w:hAnsi="Times New Roman" w:cs="Times New Roman"/>
          <w:sz w:val="24"/>
          <w:szCs w:val="28"/>
          <w:lang w:val="uk-UA" w:bidi="en-US"/>
        </w:rPr>
      </w:pPr>
      <w:r w:rsidRPr="00724435">
        <w:rPr>
          <w:rFonts w:ascii="Times New Roman" w:eastAsia="Times New Roman" w:hAnsi="Times New Roman" w:cs="Times New Roman"/>
          <w:sz w:val="24"/>
          <w:szCs w:val="28"/>
          <w:lang w:val="uk-UA" w:bidi="en-US"/>
        </w:rPr>
        <w:t>Поясніть свій герб.</w:t>
      </w:r>
    </w:p>
    <w:p w:rsidR="00724435" w:rsidRPr="00724435" w:rsidRDefault="00724435" w:rsidP="00724435">
      <w:pPr>
        <w:numPr>
          <w:ilvl w:val="0"/>
          <w:numId w:val="2"/>
        </w:numPr>
        <w:spacing w:after="200" w:line="276" w:lineRule="auto"/>
        <w:contextualSpacing/>
        <w:rPr>
          <w:rFonts w:ascii="Times New Roman" w:eastAsia="Calibri" w:hAnsi="Times New Roman" w:cs="Times New Roman"/>
          <w:sz w:val="28"/>
          <w:szCs w:val="28"/>
          <w:lang w:val="uk-UA"/>
        </w:rPr>
      </w:pPr>
      <w:r w:rsidRPr="00724435">
        <w:rPr>
          <w:rFonts w:ascii="Times New Roman" w:eastAsia="Calibri" w:hAnsi="Times New Roman" w:cs="Times New Roman"/>
          <w:sz w:val="28"/>
          <w:szCs w:val="28"/>
          <w:lang w:val="uk-UA"/>
        </w:rPr>
        <w:t>Індивідуальні завдання на карточках. Заповнення анкетних даних</w:t>
      </w:r>
    </w:p>
    <w:p w:rsidR="00724435" w:rsidRPr="00724435" w:rsidRDefault="00724435" w:rsidP="00724435">
      <w:pPr>
        <w:spacing w:after="0" w:line="240" w:lineRule="auto"/>
        <w:rPr>
          <w:rFonts w:ascii="Times New Roman" w:eastAsia="Calibri" w:hAnsi="Times New Roman" w:cs="Times New Roman"/>
          <w:sz w:val="24"/>
          <w:lang w:val="ru-RU"/>
        </w:rPr>
      </w:pPr>
      <w:r w:rsidRPr="00724435">
        <w:rPr>
          <w:rFonts w:ascii="Times New Roman" w:eastAsia="Calibri" w:hAnsi="Times New Roman" w:cs="Times New Roman"/>
          <w:sz w:val="24"/>
          <w:lang w:val="ru-RU"/>
        </w:rPr>
        <w:t>Ім′я, прізвище           </w:t>
      </w:r>
    </w:p>
    <w:p w:rsidR="00724435" w:rsidRPr="00724435" w:rsidRDefault="00724435" w:rsidP="00724435">
      <w:pPr>
        <w:spacing w:after="0" w:line="240" w:lineRule="auto"/>
        <w:rPr>
          <w:rFonts w:ascii="Times New Roman" w:eastAsia="Calibri" w:hAnsi="Times New Roman" w:cs="Times New Roman"/>
          <w:sz w:val="24"/>
          <w:lang w:val="ru-RU"/>
        </w:rPr>
      </w:pPr>
      <w:r w:rsidRPr="00724435">
        <w:rPr>
          <w:rFonts w:ascii="Times New Roman" w:eastAsia="Calibri" w:hAnsi="Times New Roman" w:cs="Times New Roman"/>
          <w:sz w:val="24"/>
          <w:lang w:val="ru-RU"/>
        </w:rPr>
        <w:t>Вік                              </w:t>
      </w:r>
    </w:p>
    <w:p w:rsidR="00724435" w:rsidRPr="00724435" w:rsidRDefault="00724435" w:rsidP="00724435">
      <w:pPr>
        <w:spacing w:after="0" w:line="240" w:lineRule="auto"/>
        <w:rPr>
          <w:rFonts w:ascii="Times New Roman" w:eastAsia="Calibri" w:hAnsi="Times New Roman" w:cs="Times New Roman"/>
          <w:sz w:val="24"/>
          <w:lang w:val="ru-RU"/>
        </w:rPr>
      </w:pPr>
      <w:r w:rsidRPr="00724435">
        <w:rPr>
          <w:rFonts w:ascii="Times New Roman" w:eastAsia="Calibri" w:hAnsi="Times New Roman" w:cs="Times New Roman"/>
          <w:sz w:val="24"/>
          <w:lang w:val="ru-RU"/>
        </w:rPr>
        <w:t>Національність          </w:t>
      </w:r>
    </w:p>
    <w:p w:rsidR="00724435" w:rsidRPr="00724435" w:rsidRDefault="00724435" w:rsidP="00724435">
      <w:pPr>
        <w:spacing w:after="0" w:line="240" w:lineRule="auto"/>
        <w:rPr>
          <w:rFonts w:ascii="Times New Roman" w:eastAsia="Calibri" w:hAnsi="Times New Roman" w:cs="Times New Roman"/>
          <w:sz w:val="24"/>
          <w:lang w:val="ru-RU"/>
        </w:rPr>
      </w:pPr>
      <w:r w:rsidRPr="00724435">
        <w:rPr>
          <w:rFonts w:ascii="Times New Roman" w:eastAsia="Calibri" w:hAnsi="Times New Roman" w:cs="Times New Roman"/>
          <w:sz w:val="24"/>
          <w:lang w:val="ru-RU"/>
        </w:rPr>
        <w:t>Соціальний стан        </w:t>
      </w:r>
    </w:p>
    <w:p w:rsidR="00724435" w:rsidRPr="00724435" w:rsidRDefault="00724435" w:rsidP="00724435">
      <w:pPr>
        <w:spacing w:after="0" w:line="240" w:lineRule="auto"/>
        <w:rPr>
          <w:rFonts w:ascii="Times New Roman" w:eastAsia="Calibri" w:hAnsi="Times New Roman" w:cs="Times New Roman"/>
          <w:sz w:val="24"/>
          <w:lang w:val="ru-RU"/>
        </w:rPr>
      </w:pPr>
      <w:r w:rsidRPr="00724435">
        <w:rPr>
          <w:rFonts w:ascii="Times New Roman" w:eastAsia="Calibri" w:hAnsi="Times New Roman" w:cs="Times New Roman"/>
          <w:sz w:val="24"/>
          <w:lang w:val="ru-RU"/>
        </w:rPr>
        <w:t xml:space="preserve"> Рід занять                  </w:t>
      </w:r>
    </w:p>
    <w:p w:rsidR="00724435" w:rsidRPr="00724435" w:rsidRDefault="00724435" w:rsidP="00724435">
      <w:pPr>
        <w:spacing w:after="0" w:line="240" w:lineRule="auto"/>
        <w:rPr>
          <w:rFonts w:ascii="Times New Roman" w:eastAsia="Calibri" w:hAnsi="Times New Roman" w:cs="Times New Roman"/>
          <w:sz w:val="24"/>
          <w:lang w:val="ru-RU"/>
        </w:rPr>
      </w:pPr>
      <w:r w:rsidRPr="00724435">
        <w:rPr>
          <w:rFonts w:ascii="Times New Roman" w:eastAsia="Calibri" w:hAnsi="Times New Roman" w:cs="Times New Roman"/>
          <w:sz w:val="24"/>
          <w:lang w:val="ru-RU"/>
        </w:rPr>
        <w:t xml:space="preserve"> Віра            </w:t>
      </w:r>
    </w:p>
    <w:p w:rsidR="00724435" w:rsidRPr="00724435" w:rsidRDefault="00724435" w:rsidP="00724435">
      <w:pPr>
        <w:spacing w:after="0" w:line="240" w:lineRule="auto"/>
        <w:rPr>
          <w:rFonts w:ascii="Times New Roman" w:eastAsia="Calibri" w:hAnsi="Times New Roman" w:cs="Times New Roman"/>
          <w:sz w:val="24"/>
          <w:lang w:val="ru-RU"/>
        </w:rPr>
      </w:pPr>
      <w:r w:rsidRPr="00724435">
        <w:rPr>
          <w:rFonts w:ascii="Times New Roman" w:eastAsia="Calibri" w:hAnsi="Times New Roman" w:cs="Times New Roman"/>
          <w:sz w:val="24"/>
          <w:lang w:val="ru-RU"/>
        </w:rPr>
        <w:t xml:space="preserve"> Ставлення до скривджених. </w:t>
      </w:r>
    </w:p>
    <w:p w:rsidR="00724435" w:rsidRPr="00724435" w:rsidRDefault="00724435" w:rsidP="00724435">
      <w:pPr>
        <w:spacing w:after="0" w:line="240" w:lineRule="auto"/>
        <w:rPr>
          <w:rFonts w:ascii="Times New Roman" w:eastAsia="Calibri" w:hAnsi="Times New Roman" w:cs="Times New Roman"/>
          <w:sz w:val="24"/>
          <w:lang w:val="ru-RU"/>
        </w:rPr>
      </w:pPr>
      <w:r w:rsidRPr="00724435">
        <w:rPr>
          <w:rFonts w:ascii="Times New Roman" w:eastAsia="Calibri" w:hAnsi="Times New Roman" w:cs="Times New Roman"/>
          <w:sz w:val="24"/>
          <w:lang w:val="ru-RU"/>
        </w:rPr>
        <w:t xml:space="preserve">Які моральні якості цінуєте?         </w:t>
      </w:r>
    </w:p>
    <w:p w:rsidR="00724435" w:rsidRPr="00724435" w:rsidRDefault="00724435" w:rsidP="00724435">
      <w:pPr>
        <w:spacing w:after="200" w:line="276" w:lineRule="auto"/>
        <w:ind w:left="720"/>
        <w:contextualSpacing/>
        <w:rPr>
          <w:rFonts w:ascii="Times New Roman" w:eastAsia="Calibri" w:hAnsi="Times New Roman" w:cs="Times New Roman"/>
          <w:sz w:val="28"/>
          <w:szCs w:val="28"/>
          <w:lang w:val="uk-UA"/>
        </w:rPr>
      </w:pPr>
    </w:p>
    <w:p w:rsidR="00724435" w:rsidRPr="00724435" w:rsidRDefault="00724435" w:rsidP="00724435">
      <w:pPr>
        <w:numPr>
          <w:ilvl w:val="0"/>
          <w:numId w:val="2"/>
        </w:numPr>
        <w:spacing w:after="200" w:line="276" w:lineRule="auto"/>
        <w:contextualSpacing/>
        <w:rPr>
          <w:rFonts w:ascii="Times New Roman" w:eastAsia="Calibri" w:hAnsi="Times New Roman" w:cs="Times New Roman"/>
          <w:sz w:val="28"/>
          <w:szCs w:val="28"/>
          <w:lang w:val="uk-UA"/>
        </w:rPr>
      </w:pPr>
      <w:r w:rsidRPr="00724435">
        <w:rPr>
          <w:rFonts w:ascii="Times New Roman" w:eastAsia="Calibri" w:hAnsi="Times New Roman" w:cs="Times New Roman"/>
          <w:sz w:val="28"/>
          <w:szCs w:val="28"/>
          <w:lang w:val="uk-UA"/>
        </w:rPr>
        <w:t>Бесіда.</w:t>
      </w:r>
    </w:p>
    <w:p w:rsidR="00724435" w:rsidRPr="00724435" w:rsidRDefault="00724435" w:rsidP="00724435">
      <w:pPr>
        <w:numPr>
          <w:ilvl w:val="0"/>
          <w:numId w:val="1"/>
        </w:numPr>
        <w:spacing w:after="200" w:line="276" w:lineRule="auto"/>
        <w:contextualSpacing/>
        <w:rPr>
          <w:rFonts w:ascii="Times New Roman" w:eastAsia="Calibri" w:hAnsi="Times New Roman" w:cs="Times New Roman"/>
          <w:sz w:val="24"/>
          <w:szCs w:val="28"/>
          <w:lang w:val="uk-UA"/>
        </w:rPr>
      </w:pPr>
      <w:r w:rsidRPr="00724435">
        <w:rPr>
          <w:rFonts w:ascii="Times New Roman" w:eastAsia="Calibri" w:hAnsi="Times New Roman" w:cs="Times New Roman"/>
          <w:sz w:val="24"/>
          <w:szCs w:val="28"/>
          <w:lang w:val="uk-UA"/>
        </w:rPr>
        <w:t xml:space="preserve">Кого переможець обрав королевою турніру? </w:t>
      </w:r>
    </w:p>
    <w:p w:rsidR="00724435" w:rsidRPr="00724435" w:rsidRDefault="00724435" w:rsidP="00724435">
      <w:pPr>
        <w:numPr>
          <w:ilvl w:val="0"/>
          <w:numId w:val="1"/>
        </w:numPr>
        <w:spacing w:after="200" w:line="276" w:lineRule="auto"/>
        <w:contextualSpacing/>
        <w:rPr>
          <w:rFonts w:ascii="Times New Roman" w:eastAsia="Calibri" w:hAnsi="Times New Roman" w:cs="Times New Roman"/>
          <w:sz w:val="24"/>
          <w:szCs w:val="28"/>
          <w:lang w:val="uk-UA"/>
        </w:rPr>
      </w:pPr>
      <w:r w:rsidRPr="00724435">
        <w:rPr>
          <w:rFonts w:ascii="Times New Roman" w:eastAsia="Calibri" w:hAnsi="Times New Roman" w:cs="Times New Roman"/>
          <w:sz w:val="24"/>
          <w:szCs w:val="28"/>
          <w:lang w:val="uk-UA"/>
        </w:rPr>
        <w:t>Які слова промовила леді Ровена, покладаючи вінок переможця на голову Айвенго?</w:t>
      </w:r>
    </w:p>
    <w:p w:rsidR="00724435" w:rsidRPr="00724435" w:rsidRDefault="00724435" w:rsidP="00724435">
      <w:pPr>
        <w:numPr>
          <w:ilvl w:val="0"/>
          <w:numId w:val="1"/>
        </w:numPr>
        <w:spacing w:after="200" w:line="276" w:lineRule="auto"/>
        <w:contextualSpacing/>
        <w:rPr>
          <w:rFonts w:ascii="Times New Roman" w:eastAsia="Calibri" w:hAnsi="Times New Roman" w:cs="Times New Roman"/>
          <w:sz w:val="24"/>
          <w:szCs w:val="28"/>
          <w:lang w:val="uk-UA"/>
        </w:rPr>
      </w:pPr>
      <w:r w:rsidRPr="00724435">
        <w:rPr>
          <w:rFonts w:ascii="Times New Roman" w:eastAsia="Calibri" w:hAnsi="Times New Roman" w:cs="Times New Roman"/>
          <w:sz w:val="24"/>
          <w:szCs w:val="28"/>
          <w:lang w:val="uk-UA"/>
        </w:rPr>
        <w:t xml:space="preserve">Про що це говорить? </w:t>
      </w:r>
    </w:p>
    <w:p w:rsidR="00724435" w:rsidRPr="00724435" w:rsidRDefault="00724435" w:rsidP="00724435">
      <w:pPr>
        <w:numPr>
          <w:ilvl w:val="0"/>
          <w:numId w:val="2"/>
        </w:numPr>
        <w:spacing w:after="200" w:line="276" w:lineRule="auto"/>
        <w:contextualSpacing/>
        <w:rPr>
          <w:rFonts w:ascii="Times New Roman" w:eastAsia="Calibri" w:hAnsi="Times New Roman" w:cs="Times New Roman"/>
          <w:sz w:val="28"/>
          <w:szCs w:val="28"/>
          <w:lang w:val="uk-UA"/>
        </w:rPr>
      </w:pPr>
      <w:r w:rsidRPr="00724435">
        <w:rPr>
          <w:rFonts w:ascii="Times New Roman" w:eastAsia="Calibri" w:hAnsi="Times New Roman" w:cs="Times New Roman"/>
          <w:sz w:val="28"/>
          <w:szCs w:val="28"/>
          <w:lang w:val="uk-UA"/>
        </w:rPr>
        <w:t>Робота в групах.</w:t>
      </w:r>
    </w:p>
    <w:p w:rsidR="00724435" w:rsidRPr="00724435" w:rsidRDefault="00724435" w:rsidP="00724435">
      <w:pPr>
        <w:spacing w:after="200" w:line="276" w:lineRule="auto"/>
        <w:ind w:left="360"/>
        <w:rPr>
          <w:rFonts w:ascii="Times New Roman" w:eastAsia="Times New Roman" w:hAnsi="Times New Roman" w:cs="Times New Roman"/>
          <w:color w:val="1F497D"/>
          <w:sz w:val="28"/>
          <w:szCs w:val="28"/>
          <w:lang w:val="uk-UA" w:bidi="en-US"/>
        </w:rPr>
      </w:pPr>
      <w:r w:rsidRPr="00724435">
        <w:rPr>
          <w:rFonts w:ascii="Times New Roman" w:eastAsia="Times New Roman" w:hAnsi="Times New Roman" w:cs="Times New Roman"/>
          <w:color w:val="1F497D"/>
          <w:sz w:val="28"/>
          <w:szCs w:val="28"/>
          <w:lang w:val="uk-UA" w:bidi="en-US"/>
        </w:rPr>
        <w:t>1 гр. Згадати основні епізоди,  у яких бере участь Айвенго.</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Чотири епізоди за участю героя - це багато чи мало, щоб скласти певне уявлення про нього?</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 xml:space="preserve">Яка ще інформація доповнює образ? </w:t>
      </w:r>
    </w:p>
    <w:p w:rsidR="00724435" w:rsidRPr="00724435" w:rsidRDefault="00724435" w:rsidP="00724435">
      <w:pPr>
        <w:spacing w:after="200" w:line="276" w:lineRule="auto"/>
        <w:ind w:left="360"/>
        <w:rPr>
          <w:rFonts w:ascii="Times New Roman" w:eastAsia="Times New Roman" w:hAnsi="Times New Roman" w:cs="Times New Roman"/>
          <w:color w:val="FF0000"/>
          <w:sz w:val="28"/>
          <w:szCs w:val="28"/>
          <w:lang w:val="uk-UA" w:bidi="en-US"/>
        </w:rPr>
      </w:pPr>
      <w:r w:rsidRPr="00724435">
        <w:rPr>
          <w:rFonts w:ascii="Times New Roman" w:eastAsia="Times New Roman" w:hAnsi="Times New Roman" w:cs="Times New Roman"/>
          <w:color w:val="FF0000"/>
          <w:sz w:val="28"/>
          <w:szCs w:val="28"/>
          <w:lang w:val="uk-UA" w:bidi="en-US"/>
        </w:rPr>
        <w:t>2 гр.  Зовнішній вигляд героя. Знайти опис  у тексті.</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а) Зовнішній вигляд літературного героя, портрет.</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(одна мікрогрупа)</w:t>
      </w:r>
    </w:p>
    <w:p w:rsidR="00724435" w:rsidRPr="00724435" w:rsidRDefault="00724435" w:rsidP="00724435">
      <w:pPr>
        <w:spacing w:after="200" w:line="276" w:lineRule="auto"/>
        <w:ind w:left="360"/>
        <w:rPr>
          <w:rFonts w:ascii="Times New Roman" w:eastAsia="Times New Roman" w:hAnsi="Times New Roman" w:cs="Times New Roman"/>
          <w:color w:val="FFFF00"/>
          <w:sz w:val="28"/>
          <w:szCs w:val="28"/>
          <w:lang w:val="uk-UA" w:bidi="en-US"/>
        </w:rPr>
      </w:pPr>
      <w:r w:rsidRPr="00724435">
        <w:rPr>
          <w:rFonts w:ascii="Times New Roman" w:eastAsia="Times New Roman" w:hAnsi="Times New Roman" w:cs="Times New Roman"/>
          <w:color w:val="FFFF00"/>
          <w:sz w:val="28"/>
          <w:szCs w:val="28"/>
          <w:lang w:val="uk-UA" w:bidi="en-US"/>
        </w:rPr>
        <w:t xml:space="preserve">3 гр. Айвенго очима героїв роману. </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Айвенго очима  героїв роману.</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Седрік Сакс,  Ровена,   Ісаак,  Принц Джон, Чорний Лицар, інші. </w:t>
      </w:r>
    </w:p>
    <w:p w:rsidR="00724435" w:rsidRPr="00724435" w:rsidRDefault="00724435" w:rsidP="00724435">
      <w:pPr>
        <w:spacing w:after="200" w:line="276" w:lineRule="auto"/>
        <w:ind w:left="720"/>
        <w:contextualSpacing/>
        <w:rPr>
          <w:rFonts w:ascii="Times New Roman" w:eastAsia="Calibri" w:hAnsi="Times New Roman" w:cs="Times New Roman"/>
          <w:sz w:val="28"/>
          <w:szCs w:val="28"/>
          <w:lang w:val="uk-UA"/>
        </w:rPr>
      </w:pPr>
    </w:p>
    <w:p w:rsidR="00724435" w:rsidRPr="00724435" w:rsidRDefault="00724435" w:rsidP="00724435">
      <w:pPr>
        <w:numPr>
          <w:ilvl w:val="0"/>
          <w:numId w:val="2"/>
        </w:numPr>
        <w:spacing w:after="200" w:line="276" w:lineRule="auto"/>
        <w:contextualSpacing/>
        <w:jc w:val="both"/>
        <w:rPr>
          <w:rFonts w:ascii="Times New Roman" w:eastAsia="Calibri" w:hAnsi="Times New Roman" w:cs="Times New Roman"/>
          <w:sz w:val="28"/>
          <w:szCs w:val="28"/>
          <w:lang w:val="uk-UA"/>
        </w:rPr>
      </w:pPr>
      <w:r w:rsidRPr="00724435">
        <w:rPr>
          <w:rFonts w:ascii="Times New Roman" w:eastAsia="Calibri" w:hAnsi="Times New Roman" w:cs="Times New Roman"/>
          <w:sz w:val="28"/>
          <w:szCs w:val="28"/>
          <w:lang w:val="uk-UA"/>
        </w:rPr>
        <w:t>Робота в парах. Вправа «Асоціативний ланцюжок». Характеристика Айвенго.</w:t>
      </w:r>
    </w:p>
    <w:p w:rsidR="00724435" w:rsidRPr="00724435" w:rsidRDefault="00724435" w:rsidP="00724435">
      <w:pPr>
        <w:spacing w:after="200" w:line="276" w:lineRule="auto"/>
        <w:jc w:val="both"/>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b/>
          <w:sz w:val="28"/>
          <w:szCs w:val="28"/>
          <w:lang w:val="uk-UA" w:bidi="en-US"/>
        </w:rPr>
        <w:t xml:space="preserve"> Завдання: </w:t>
      </w:r>
      <w:r w:rsidRPr="00724435">
        <w:rPr>
          <w:rFonts w:ascii="Times New Roman" w:eastAsia="Times New Roman" w:hAnsi="Times New Roman" w:cs="Times New Roman"/>
          <w:sz w:val="28"/>
          <w:szCs w:val="28"/>
          <w:lang w:val="uk-UA" w:bidi="en-US"/>
        </w:rPr>
        <w:t>Дібрати слова, словосполучення , що характеризують лицаря Айвенго.</w:t>
      </w:r>
    </w:p>
    <w:p w:rsidR="00724435" w:rsidRPr="00724435" w:rsidRDefault="00724435" w:rsidP="00724435">
      <w:pPr>
        <w:numPr>
          <w:ilvl w:val="0"/>
          <w:numId w:val="2"/>
        </w:numPr>
        <w:spacing w:after="200" w:line="276" w:lineRule="auto"/>
        <w:contextualSpacing/>
        <w:jc w:val="both"/>
        <w:rPr>
          <w:rFonts w:ascii="Times New Roman" w:eastAsia="Calibri" w:hAnsi="Times New Roman" w:cs="Times New Roman"/>
          <w:sz w:val="28"/>
          <w:szCs w:val="28"/>
          <w:lang w:val="uk-UA"/>
        </w:rPr>
      </w:pPr>
      <w:r w:rsidRPr="00724435">
        <w:rPr>
          <w:rFonts w:ascii="Times New Roman" w:eastAsia="Calibri" w:hAnsi="Times New Roman" w:cs="Times New Roman"/>
          <w:sz w:val="28"/>
          <w:szCs w:val="28"/>
          <w:lang w:val="uk-UA"/>
        </w:rPr>
        <w:t>Словникова робота.</w:t>
      </w:r>
    </w:p>
    <w:p w:rsidR="00724435" w:rsidRPr="00724435" w:rsidRDefault="00724435" w:rsidP="00724435">
      <w:pPr>
        <w:spacing w:after="200" w:line="276" w:lineRule="auto"/>
        <w:ind w:left="720"/>
        <w:contextualSpacing/>
        <w:jc w:val="both"/>
        <w:rPr>
          <w:rFonts w:ascii="Times New Roman" w:eastAsia="Calibri" w:hAnsi="Times New Roman" w:cs="Times New Roman"/>
          <w:sz w:val="28"/>
          <w:szCs w:val="28"/>
          <w:lang w:val="uk-UA"/>
        </w:rPr>
      </w:pPr>
      <w:r w:rsidRPr="00724435">
        <w:rPr>
          <w:rFonts w:ascii="Times New Roman" w:eastAsia="Calibri" w:hAnsi="Times New Roman" w:cs="Times New Roman"/>
          <w:sz w:val="28"/>
          <w:szCs w:val="28"/>
          <w:lang w:val="uk-UA"/>
        </w:rPr>
        <w:t>У характеристиці Айвенго у кожного із вас зустрічаються такі поняття як:</w:t>
      </w:r>
    </w:p>
    <w:p w:rsidR="00724435" w:rsidRPr="00724435" w:rsidRDefault="00724435" w:rsidP="00724435">
      <w:pPr>
        <w:spacing w:after="200" w:line="276" w:lineRule="auto"/>
        <w:ind w:left="720"/>
        <w:contextualSpacing/>
        <w:jc w:val="both"/>
        <w:rPr>
          <w:rFonts w:ascii="Times New Roman" w:eastAsia="Calibri" w:hAnsi="Times New Roman" w:cs="Times New Roman"/>
          <w:sz w:val="28"/>
          <w:szCs w:val="28"/>
          <w:lang w:val="uk-UA"/>
        </w:rPr>
      </w:pPr>
      <w:r w:rsidRPr="00724435">
        <w:rPr>
          <w:rFonts w:ascii="Times New Roman" w:eastAsia="Calibri" w:hAnsi="Times New Roman" w:cs="Times New Roman"/>
          <w:sz w:val="28"/>
          <w:szCs w:val="28"/>
          <w:lang w:val="uk-UA"/>
        </w:rPr>
        <w:t xml:space="preserve">(поясніть їх) </w:t>
      </w:r>
    </w:p>
    <w:p w:rsidR="00724435" w:rsidRPr="00724435" w:rsidRDefault="00724435" w:rsidP="00724435">
      <w:pPr>
        <w:spacing w:after="200" w:line="276" w:lineRule="auto"/>
        <w:jc w:val="both"/>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2.Учитель. Усі персонажі роману характеризують Айвенго як людину ″кодексу лицарьскої честі″. І перед тим, як перейти до наступного етапу нашої роботи, згадаймо тлумачення слів ″кодекс″ і ″честь″.</w:t>
      </w:r>
    </w:p>
    <w:p w:rsidR="00724435" w:rsidRPr="00724435" w:rsidRDefault="00724435" w:rsidP="00724435">
      <w:pPr>
        <w:spacing w:after="200" w:line="276" w:lineRule="auto"/>
        <w:jc w:val="both"/>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Словник.</w:t>
      </w:r>
    </w:p>
    <w:p w:rsidR="00724435" w:rsidRPr="00724435" w:rsidRDefault="00724435" w:rsidP="00724435">
      <w:pPr>
        <w:spacing w:after="200" w:line="276" w:lineRule="auto"/>
        <w:jc w:val="both"/>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Кодекс - (1) систематизоване зведення законів, які стосуються певної галузі права;  (2) сукупність норм, правил поведінки.</w:t>
      </w:r>
    </w:p>
    <w:p w:rsidR="00724435" w:rsidRPr="00724435" w:rsidRDefault="00724435" w:rsidP="00724435">
      <w:pPr>
        <w:spacing w:after="200" w:line="276" w:lineRule="auto"/>
        <w:jc w:val="both"/>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Честь - сукупність вищих моральних принципів, якими людина керується у своїй  поведінці.</w:t>
      </w:r>
    </w:p>
    <w:p w:rsidR="00724435" w:rsidRPr="00724435" w:rsidRDefault="00724435" w:rsidP="00724435">
      <w:pPr>
        <w:spacing w:after="200" w:line="276" w:lineRule="auto"/>
        <w:jc w:val="both"/>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Учитель. А тепер визначимо складові кодексу лицарської честі за романом ″Айвенго″ та вчинки Айвенго, що  відповідають кодексу.</w:t>
      </w:r>
    </w:p>
    <w:p w:rsidR="00724435" w:rsidRPr="00724435" w:rsidRDefault="00724435" w:rsidP="00724435">
      <w:pPr>
        <w:spacing w:after="200" w:line="276" w:lineRule="auto"/>
        <w:rPr>
          <w:rFonts w:ascii="Times New Roman" w:eastAsia="Times New Roman" w:hAnsi="Times New Roman" w:cs="Times New Roman"/>
          <w:color w:val="1F497D"/>
          <w:sz w:val="28"/>
          <w:szCs w:val="28"/>
          <w:lang w:val="uk-UA" w:bidi="en-US"/>
        </w:rPr>
      </w:pPr>
      <w:r w:rsidRPr="00724435">
        <w:rPr>
          <w:rFonts w:ascii="Times New Roman" w:eastAsia="Times New Roman" w:hAnsi="Times New Roman" w:cs="Times New Roman"/>
          <w:sz w:val="28"/>
          <w:szCs w:val="28"/>
          <w:lang w:val="uk-UA" w:bidi="en-US"/>
        </w:rPr>
        <w:t xml:space="preserve">                                                  </w:t>
      </w:r>
      <w:r w:rsidRPr="00724435">
        <w:rPr>
          <w:rFonts w:ascii="Times New Roman" w:eastAsia="Times New Roman" w:hAnsi="Times New Roman" w:cs="Times New Roman"/>
          <w:color w:val="1F497D"/>
          <w:sz w:val="28"/>
          <w:szCs w:val="28"/>
          <w:lang w:val="uk-UA" w:bidi="en-US"/>
        </w:rPr>
        <w:t>Обов′язок! То величне слово. Це саме те велике,</w:t>
      </w:r>
    </w:p>
    <w:p w:rsidR="00724435" w:rsidRPr="00724435" w:rsidRDefault="00724435" w:rsidP="00724435">
      <w:pPr>
        <w:spacing w:after="200" w:line="276" w:lineRule="auto"/>
        <w:rPr>
          <w:rFonts w:ascii="Times New Roman" w:eastAsia="Times New Roman" w:hAnsi="Times New Roman" w:cs="Times New Roman"/>
          <w:color w:val="1F497D"/>
          <w:sz w:val="28"/>
          <w:szCs w:val="28"/>
          <w:lang w:val="uk-UA" w:bidi="en-US"/>
        </w:rPr>
      </w:pPr>
      <w:r w:rsidRPr="00724435">
        <w:rPr>
          <w:rFonts w:ascii="Times New Roman" w:eastAsia="Times New Roman" w:hAnsi="Times New Roman" w:cs="Times New Roman"/>
          <w:color w:val="1F497D"/>
          <w:sz w:val="28"/>
          <w:szCs w:val="28"/>
          <w:lang w:val="uk-UA" w:bidi="en-US"/>
        </w:rPr>
        <w:t xml:space="preserve">                                                   що підносить людину над собою.</w:t>
      </w:r>
    </w:p>
    <w:p w:rsidR="00724435" w:rsidRPr="00724435" w:rsidRDefault="00724435" w:rsidP="00724435">
      <w:pPr>
        <w:spacing w:after="200" w:line="276" w:lineRule="auto"/>
        <w:rPr>
          <w:rFonts w:ascii="Times New Roman" w:eastAsia="Times New Roman" w:hAnsi="Times New Roman" w:cs="Times New Roman"/>
          <w:color w:val="1F497D"/>
          <w:sz w:val="28"/>
          <w:szCs w:val="28"/>
          <w:lang w:val="uk-UA" w:bidi="en-US"/>
        </w:rPr>
      </w:pPr>
      <w:r w:rsidRPr="00724435">
        <w:rPr>
          <w:rFonts w:ascii="Times New Roman" w:eastAsia="Times New Roman" w:hAnsi="Times New Roman" w:cs="Times New Roman"/>
          <w:color w:val="1F497D"/>
          <w:sz w:val="28"/>
          <w:szCs w:val="28"/>
          <w:lang w:val="uk-UA" w:bidi="en-US"/>
        </w:rPr>
        <w:t>                                                                          Німецький філософ Емануїл Кант</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   А для Айвенго святим обов′язком є служіння лицарській честі.</w:t>
      </w:r>
    </w:p>
    <w:p w:rsidR="00724435" w:rsidRPr="00724435" w:rsidRDefault="00724435" w:rsidP="00724435">
      <w:pPr>
        <w:spacing w:after="200" w:line="276" w:lineRule="auto"/>
        <w:ind w:left="360"/>
        <w:rPr>
          <w:rFonts w:ascii="Times New Roman" w:eastAsia="Times New Roman" w:hAnsi="Times New Roman" w:cs="Times New Roman"/>
          <w:i/>
          <w:sz w:val="28"/>
          <w:szCs w:val="28"/>
          <w:lang w:val="uk-UA" w:bidi="en-US"/>
        </w:rPr>
      </w:pPr>
      <w:r w:rsidRPr="00724435">
        <w:rPr>
          <w:rFonts w:ascii="Times New Roman" w:eastAsia="Times New Roman" w:hAnsi="Times New Roman" w:cs="Times New Roman"/>
          <w:i/>
          <w:sz w:val="28"/>
          <w:szCs w:val="28"/>
          <w:lang w:val="uk-UA" w:bidi="en-US"/>
        </w:rPr>
        <w:t xml:space="preserve">Гра </w:t>
      </w:r>
      <w:r w:rsidRPr="00724435">
        <w:rPr>
          <w:rFonts w:ascii="Times New Roman" w:eastAsia="Times New Roman" w:hAnsi="Times New Roman" w:cs="Times New Roman"/>
          <w:i/>
          <w:sz w:val="28"/>
          <w:szCs w:val="28"/>
          <w:lang w:bidi="en-US"/>
        </w:rPr>
        <w:t>“</w:t>
      </w:r>
      <w:r w:rsidRPr="00724435">
        <w:rPr>
          <w:rFonts w:ascii="Times New Roman" w:eastAsia="Times New Roman" w:hAnsi="Times New Roman" w:cs="Times New Roman"/>
          <w:i/>
          <w:sz w:val="28"/>
          <w:szCs w:val="28"/>
          <w:lang w:val="uk-UA" w:bidi="en-US"/>
        </w:rPr>
        <w:t>Знайти пару</w:t>
      </w:r>
      <w:r w:rsidRPr="00724435">
        <w:rPr>
          <w:rFonts w:ascii="Times New Roman" w:eastAsia="Times New Roman" w:hAnsi="Times New Roman" w:cs="Times New Roman"/>
          <w:i/>
          <w:sz w:val="28"/>
          <w:szCs w:val="28"/>
          <w:lang w:bidi="en-US"/>
        </w:rPr>
        <w:t>”</w:t>
      </w:r>
      <w:r w:rsidRPr="00724435">
        <w:rPr>
          <w:rFonts w:ascii="Times New Roman" w:eastAsia="Times New Roman" w:hAnsi="Times New Roman" w:cs="Times New Roman"/>
          <w:i/>
          <w:sz w:val="28"/>
          <w:szCs w:val="28"/>
          <w:lang w:val="uk-UA" w:bidi="en-US"/>
        </w:rPr>
        <w:t>.</w:t>
      </w:r>
    </w:p>
    <w:tbl>
      <w:tblPr>
        <w:tblW w:w="0" w:type="auto"/>
        <w:shd w:val="clear" w:color="auto" w:fill="FFFFFF"/>
        <w:tblCellMar>
          <w:left w:w="0" w:type="dxa"/>
          <w:right w:w="0" w:type="dxa"/>
        </w:tblCellMar>
        <w:tblLook w:val="04A0" w:firstRow="1" w:lastRow="0" w:firstColumn="1" w:lastColumn="0" w:noHBand="0" w:noVBand="1"/>
      </w:tblPr>
      <w:tblGrid>
        <w:gridCol w:w="4785"/>
        <w:gridCol w:w="4786"/>
      </w:tblGrid>
      <w:tr w:rsidR="00724435" w:rsidRPr="00724435" w:rsidTr="0001292D">
        <w:tc>
          <w:tcPr>
            <w:tcW w:w="47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color w:val="FF0000"/>
                <w:sz w:val="28"/>
                <w:szCs w:val="28"/>
                <w:lang w:val="uk-UA" w:bidi="en-US"/>
              </w:rPr>
            </w:pPr>
            <w:r w:rsidRPr="00724435">
              <w:rPr>
                <w:rFonts w:ascii="Times New Roman" w:eastAsia="Times New Roman" w:hAnsi="Times New Roman" w:cs="Times New Roman"/>
                <w:color w:val="FF0000"/>
                <w:sz w:val="28"/>
                <w:szCs w:val="28"/>
                <w:lang w:val="uk-UA" w:bidi="en-US"/>
              </w:rPr>
              <w:t>Кодекс честі лицаря</w:t>
            </w:r>
          </w:p>
        </w:tc>
        <w:tc>
          <w:tcPr>
            <w:tcW w:w="47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color w:val="FF0000"/>
                <w:sz w:val="28"/>
                <w:szCs w:val="28"/>
                <w:lang w:val="uk-UA" w:bidi="en-US"/>
              </w:rPr>
            </w:pPr>
            <w:r w:rsidRPr="00724435">
              <w:rPr>
                <w:rFonts w:ascii="Times New Roman" w:eastAsia="Times New Roman" w:hAnsi="Times New Roman" w:cs="Times New Roman"/>
                <w:color w:val="FF0000"/>
                <w:sz w:val="28"/>
                <w:szCs w:val="28"/>
                <w:lang w:val="uk-UA" w:bidi="en-US"/>
              </w:rPr>
              <w:t>Вчинки Айвенго-лицаря</w:t>
            </w:r>
          </w:p>
        </w:tc>
      </w:tr>
      <w:tr w:rsidR="00724435" w:rsidRPr="00724435" w:rsidTr="0001292D">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Обов’язок, захист християнської віри,  інтересів країни</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Бере участь у хрестовому поході</w:t>
            </w:r>
          </w:p>
        </w:tc>
      </w:tr>
      <w:tr w:rsidR="00724435" w:rsidRPr="00724435" w:rsidTr="0001292D">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Вірність королю</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Веде боротьбу  разому з Річардом</w:t>
            </w:r>
          </w:p>
        </w:tc>
      </w:tr>
      <w:tr w:rsidR="00724435" w:rsidRPr="00724435" w:rsidTr="0001292D">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Високий рівень володіння зброєю</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Перемагає в поєдинках лицарів-трамплієрів</w:t>
            </w:r>
          </w:p>
        </w:tc>
      </w:tr>
      <w:tr w:rsidR="00724435" w:rsidRPr="00724435" w:rsidTr="0001292D">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Хоробрість,збереження лицарської честі</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Анонімно викликає на бій непереможного Бріана де Буагільбера</w:t>
            </w:r>
          </w:p>
        </w:tc>
      </w:tr>
      <w:tr w:rsidR="00724435" w:rsidRPr="00724435" w:rsidTr="0001292D">
        <w:trPr>
          <w:trHeight w:val="1523"/>
        </w:trPr>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Милосердя, співчуття, великодушність</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Під виглядом паломника-пілігрима – він єдиний, хто пожалів старого лихваря,поступається йому місцем біля вогнища</w:t>
            </w:r>
          </w:p>
        </w:tc>
      </w:tr>
      <w:tr w:rsidR="00724435" w:rsidRPr="00724435" w:rsidTr="0001292D">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p>
        </w:tc>
      </w:tr>
      <w:tr w:rsidR="00724435" w:rsidRPr="00724435" w:rsidTr="0001292D">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p>
        </w:tc>
      </w:tr>
      <w:tr w:rsidR="00724435" w:rsidRPr="00724435" w:rsidTr="0001292D">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Шляхетне ставлення до тих,</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 які потребують допомоги</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Рятує Ісаака від пограбування і смерті</w:t>
            </w:r>
          </w:p>
        </w:tc>
      </w:tr>
      <w:tr w:rsidR="00724435" w:rsidRPr="00724435" w:rsidTr="0001292D">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Шанобливе ставлення до жінки</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Рятує красуню Ребекку</w:t>
            </w:r>
          </w:p>
        </w:tc>
      </w:tr>
    </w:tbl>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p>
    <w:p w:rsidR="00724435" w:rsidRPr="00724435" w:rsidRDefault="00724435" w:rsidP="00724435">
      <w:pPr>
        <w:spacing w:after="200" w:line="276" w:lineRule="auto"/>
        <w:ind w:left="360"/>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u w:val="single"/>
          <w:lang w:val="uk-UA" w:bidi="en-US"/>
        </w:rPr>
        <w:t>Індивідуальне завдання.</w:t>
      </w:r>
      <w:r w:rsidRPr="00724435">
        <w:rPr>
          <w:rFonts w:ascii="Times New Roman" w:eastAsia="Times New Roman" w:hAnsi="Times New Roman" w:cs="Times New Roman"/>
          <w:sz w:val="28"/>
          <w:szCs w:val="28"/>
          <w:lang w:val="uk-UA" w:bidi="en-US"/>
        </w:rPr>
        <w:t xml:space="preserve">  Записати риси характеру Айвенго за результатами характеристики персонажа.</w:t>
      </w:r>
    </w:p>
    <w:p w:rsidR="00724435" w:rsidRPr="00724435" w:rsidRDefault="00724435" w:rsidP="00724435">
      <w:pPr>
        <w:spacing w:after="200" w:line="276" w:lineRule="auto"/>
        <w:rPr>
          <w:rFonts w:ascii="Times New Roman" w:eastAsia="Times New Roman" w:hAnsi="Times New Roman" w:cs="Times New Roman"/>
          <w:b/>
          <w:sz w:val="28"/>
          <w:szCs w:val="28"/>
          <w:lang w:val="uk-UA" w:bidi="en-US"/>
        </w:rPr>
      </w:pPr>
      <w:r w:rsidRPr="00724435">
        <w:rPr>
          <w:rFonts w:ascii="Times New Roman" w:eastAsia="Times New Roman" w:hAnsi="Times New Roman" w:cs="Times New Roman"/>
          <w:b/>
          <w:sz w:val="28"/>
          <w:szCs w:val="28"/>
          <w:lang w:val="uk-UA" w:bidi="en-US"/>
        </w:rPr>
        <w:t>VІ. Підбиття підсумків уроку.</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1.Висновок учнів.</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2.Заключне слово вчителя.</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3.Інтерактивна вправа «Мікрофон»</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 Як ви гадаєте, чи є у нашому сучасному житті лицарі?</w:t>
      </w:r>
    </w:p>
    <w:p w:rsidR="00724435" w:rsidRPr="00724435" w:rsidRDefault="00724435" w:rsidP="00724435">
      <w:pPr>
        <w:spacing w:after="200" w:line="276" w:lineRule="auto"/>
        <w:rPr>
          <w:rFonts w:ascii="Times New Roman" w:eastAsia="Times New Roman" w:hAnsi="Times New Roman" w:cs="Times New Roman"/>
          <w:b/>
          <w:sz w:val="28"/>
          <w:szCs w:val="28"/>
          <w:lang w:val="uk-UA" w:bidi="en-US"/>
        </w:rPr>
      </w:pPr>
      <w:r w:rsidRPr="00724435">
        <w:rPr>
          <w:rFonts w:ascii="Times New Roman" w:eastAsia="Times New Roman" w:hAnsi="Times New Roman" w:cs="Times New Roman"/>
          <w:b/>
          <w:sz w:val="28"/>
          <w:szCs w:val="28"/>
          <w:lang w:val="uk-UA" w:bidi="en-US"/>
        </w:rPr>
        <w:t>VII. Оцінювання окремих учнів і діяльності мікрогруп</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b/>
          <w:sz w:val="28"/>
          <w:szCs w:val="28"/>
          <w:lang w:val="uk-UA" w:bidi="en-US"/>
        </w:rPr>
        <w:t>   VIIІ.      Домашнє  завдання.</w:t>
      </w:r>
      <w:r w:rsidRPr="00724435">
        <w:rPr>
          <w:rFonts w:ascii="Times New Roman" w:eastAsia="Times New Roman" w:hAnsi="Times New Roman" w:cs="Times New Roman"/>
          <w:sz w:val="28"/>
          <w:szCs w:val="28"/>
          <w:lang w:val="uk-UA" w:bidi="en-US"/>
        </w:rPr>
        <w:t> </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Всім. Дочитати роман 41-44 розділи с. 100- 102.</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 xml:space="preserve"> Індивідуальне завдання </w:t>
      </w:r>
      <w:r w:rsidRPr="00724435">
        <w:rPr>
          <w:rFonts w:ascii="Times New Roman" w:eastAsia="Calibri" w:hAnsi="Times New Roman" w:cs="Times New Roman"/>
          <w:sz w:val="28"/>
          <w:szCs w:val="28"/>
          <w:lang w:val="uk-UA" w:bidi="en-US"/>
        </w:rPr>
        <w:t xml:space="preserve"> – підготувати міні – проект «Вплив реальних історичних подій ,соціального статусу і національності на долю людини»</w:t>
      </w:r>
    </w:p>
    <w:p w:rsidR="00724435" w:rsidRPr="00724435" w:rsidRDefault="00724435" w:rsidP="00724435">
      <w:pPr>
        <w:spacing w:after="0" w:line="240" w:lineRule="auto"/>
        <w:rPr>
          <w:rFonts w:ascii="Times New Roman" w:eastAsia="Calibri" w:hAnsi="Times New Roman" w:cs="Times New Roman"/>
          <w:sz w:val="28"/>
          <w:lang w:val="uk-UA"/>
        </w:rPr>
      </w:pPr>
      <w:r w:rsidRPr="00724435">
        <w:rPr>
          <w:rFonts w:ascii="Times New Roman" w:eastAsia="Calibri" w:hAnsi="Times New Roman" w:cs="Times New Roman"/>
          <w:sz w:val="28"/>
          <w:lang w:val="uk-UA"/>
        </w:rPr>
        <w:t xml:space="preserve">Творчій групі – написати твір – мініатюру «Чи є місце для лицарського подвигу </w:t>
      </w:r>
      <w:r w:rsidRPr="00724435">
        <w:rPr>
          <w:rFonts w:ascii="Times New Roman" w:eastAsia="Calibri" w:hAnsi="Times New Roman" w:cs="Times New Roman"/>
          <w:sz w:val="28"/>
          <w:lang w:val="ru-RU"/>
        </w:rPr>
        <w:t xml:space="preserve"> </w:t>
      </w:r>
      <w:r w:rsidRPr="00724435">
        <w:rPr>
          <w:rFonts w:ascii="Times New Roman" w:eastAsia="Calibri" w:hAnsi="Times New Roman" w:cs="Times New Roman"/>
          <w:sz w:val="28"/>
          <w:lang w:val="uk-UA"/>
        </w:rPr>
        <w:t>сьогодні?»</w:t>
      </w:r>
    </w:p>
    <w:p w:rsidR="00724435" w:rsidRPr="00724435" w:rsidRDefault="00724435" w:rsidP="00724435">
      <w:pPr>
        <w:spacing w:after="0" w:line="240" w:lineRule="auto"/>
        <w:rPr>
          <w:rFonts w:ascii="Times New Roman" w:eastAsia="Calibri" w:hAnsi="Times New Roman" w:cs="Times New Roman"/>
          <w:sz w:val="28"/>
          <w:lang w:val="uk-UA"/>
        </w:rPr>
      </w:pPr>
      <w:r w:rsidRPr="00724435">
        <w:rPr>
          <w:rFonts w:ascii="Times New Roman" w:eastAsia="Calibri" w:hAnsi="Times New Roman" w:cs="Times New Roman"/>
          <w:sz w:val="28"/>
          <w:lang w:val="uk-UA"/>
        </w:rPr>
        <w:t>Художникам – намалювати портрет улюбленої  героїні.</w:t>
      </w:r>
    </w:p>
    <w:p w:rsidR="00724435" w:rsidRPr="00724435" w:rsidRDefault="00724435" w:rsidP="00724435">
      <w:pPr>
        <w:spacing w:after="0" w:line="240" w:lineRule="auto"/>
        <w:rPr>
          <w:rFonts w:ascii="Times New Roman" w:eastAsia="Calibri" w:hAnsi="Times New Roman" w:cs="Times New Roman"/>
          <w:sz w:val="28"/>
          <w:lang w:val="ru-RU"/>
        </w:rPr>
      </w:pPr>
    </w:p>
    <w:p w:rsidR="00724435" w:rsidRPr="00724435" w:rsidRDefault="00724435" w:rsidP="00724435">
      <w:pPr>
        <w:spacing w:after="200" w:line="276" w:lineRule="auto"/>
        <w:rPr>
          <w:rFonts w:ascii="Times New Roman" w:eastAsia="Times New Roman" w:hAnsi="Times New Roman" w:cs="Times New Roman"/>
          <w:b/>
          <w:sz w:val="28"/>
          <w:szCs w:val="28"/>
          <w:lang w:val="uk-UA" w:bidi="en-US"/>
        </w:rPr>
      </w:pPr>
      <w:r w:rsidRPr="00724435">
        <w:rPr>
          <w:rFonts w:ascii="Times New Roman" w:eastAsia="Times New Roman" w:hAnsi="Times New Roman" w:cs="Times New Roman"/>
          <w:b/>
          <w:sz w:val="28"/>
          <w:szCs w:val="28"/>
          <w:lang w:val="uk-UA" w:bidi="en-US"/>
        </w:rPr>
        <w:t>ІХ. Рефлексія.</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Я сьогодні побачив по-новому…</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Сьогодні на уроці…</w:t>
      </w:r>
    </w:p>
    <w:p w:rsidR="00724435" w:rsidRPr="00724435" w:rsidRDefault="00724435" w:rsidP="00724435">
      <w:pPr>
        <w:spacing w:after="200" w:line="276" w:lineRule="auto"/>
        <w:rPr>
          <w:rFonts w:ascii="Times New Roman" w:eastAsia="Times New Roman" w:hAnsi="Times New Roman" w:cs="Times New Roman"/>
          <w:sz w:val="28"/>
          <w:szCs w:val="28"/>
          <w:lang w:val="uk-UA" w:bidi="en-US"/>
        </w:rPr>
      </w:pPr>
      <w:r w:rsidRPr="00724435">
        <w:rPr>
          <w:rFonts w:ascii="Times New Roman" w:eastAsia="Times New Roman" w:hAnsi="Times New Roman" w:cs="Times New Roman"/>
          <w:sz w:val="28"/>
          <w:szCs w:val="28"/>
          <w:lang w:val="uk-UA" w:bidi="en-US"/>
        </w:rPr>
        <w:t>Мені сподобалося…</w:t>
      </w:r>
    </w:p>
    <w:p w:rsidR="00724435" w:rsidRDefault="00724435"/>
    <w:sectPr w:rsidR="007244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3" w15:restartNumberingAfterBreak="0">
    <w:nsid w:val="007377C3"/>
    <w:multiLevelType w:val="hybridMultilevel"/>
    <w:tmpl w:val="49AEF51C"/>
    <w:lvl w:ilvl="0" w:tplc="0422000B">
      <w:start w:val="1"/>
      <w:numFmt w:val="bullet"/>
      <w:lvlText w:val=""/>
      <w:lvlJc w:val="left"/>
      <w:pPr>
        <w:ind w:left="435" w:hanging="360"/>
      </w:pPr>
      <w:rPr>
        <w:rFonts w:ascii="Wingdings" w:hAnsi="Wingdings"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4" w15:restartNumberingAfterBreak="0">
    <w:nsid w:val="0737696C"/>
    <w:multiLevelType w:val="hybridMultilevel"/>
    <w:tmpl w:val="04E662D0"/>
    <w:lvl w:ilvl="0" w:tplc="4DD8EB3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15:restartNumberingAfterBreak="0">
    <w:nsid w:val="0FB42E65"/>
    <w:multiLevelType w:val="hybridMultilevel"/>
    <w:tmpl w:val="7F4ABD10"/>
    <w:lvl w:ilvl="0" w:tplc="3A6004A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6" w15:restartNumberingAfterBreak="0">
    <w:nsid w:val="18440E43"/>
    <w:multiLevelType w:val="hybridMultilevel"/>
    <w:tmpl w:val="4BB498E2"/>
    <w:lvl w:ilvl="0" w:tplc="0422000B">
      <w:start w:val="1"/>
      <w:numFmt w:val="bullet"/>
      <w:lvlText w:val=""/>
      <w:lvlJc w:val="left"/>
      <w:pPr>
        <w:ind w:left="938" w:hanging="360"/>
      </w:pPr>
      <w:rPr>
        <w:rFonts w:ascii="Wingdings" w:hAnsi="Wingdings" w:hint="default"/>
      </w:rPr>
    </w:lvl>
    <w:lvl w:ilvl="1" w:tplc="04220003" w:tentative="1">
      <w:start w:val="1"/>
      <w:numFmt w:val="bullet"/>
      <w:lvlText w:val="o"/>
      <w:lvlJc w:val="left"/>
      <w:pPr>
        <w:ind w:left="1658" w:hanging="360"/>
      </w:pPr>
      <w:rPr>
        <w:rFonts w:ascii="Courier New" w:hAnsi="Courier New" w:cs="Courier New" w:hint="default"/>
      </w:rPr>
    </w:lvl>
    <w:lvl w:ilvl="2" w:tplc="04220005" w:tentative="1">
      <w:start w:val="1"/>
      <w:numFmt w:val="bullet"/>
      <w:lvlText w:val=""/>
      <w:lvlJc w:val="left"/>
      <w:pPr>
        <w:ind w:left="2378" w:hanging="360"/>
      </w:pPr>
      <w:rPr>
        <w:rFonts w:ascii="Wingdings" w:hAnsi="Wingdings" w:hint="default"/>
      </w:rPr>
    </w:lvl>
    <w:lvl w:ilvl="3" w:tplc="04220001" w:tentative="1">
      <w:start w:val="1"/>
      <w:numFmt w:val="bullet"/>
      <w:lvlText w:val=""/>
      <w:lvlJc w:val="left"/>
      <w:pPr>
        <w:ind w:left="3098" w:hanging="360"/>
      </w:pPr>
      <w:rPr>
        <w:rFonts w:ascii="Symbol" w:hAnsi="Symbol" w:hint="default"/>
      </w:rPr>
    </w:lvl>
    <w:lvl w:ilvl="4" w:tplc="04220003" w:tentative="1">
      <w:start w:val="1"/>
      <w:numFmt w:val="bullet"/>
      <w:lvlText w:val="o"/>
      <w:lvlJc w:val="left"/>
      <w:pPr>
        <w:ind w:left="3818" w:hanging="360"/>
      </w:pPr>
      <w:rPr>
        <w:rFonts w:ascii="Courier New" w:hAnsi="Courier New" w:cs="Courier New" w:hint="default"/>
      </w:rPr>
    </w:lvl>
    <w:lvl w:ilvl="5" w:tplc="04220005" w:tentative="1">
      <w:start w:val="1"/>
      <w:numFmt w:val="bullet"/>
      <w:lvlText w:val=""/>
      <w:lvlJc w:val="left"/>
      <w:pPr>
        <w:ind w:left="4538" w:hanging="360"/>
      </w:pPr>
      <w:rPr>
        <w:rFonts w:ascii="Wingdings" w:hAnsi="Wingdings" w:hint="default"/>
      </w:rPr>
    </w:lvl>
    <w:lvl w:ilvl="6" w:tplc="04220001" w:tentative="1">
      <w:start w:val="1"/>
      <w:numFmt w:val="bullet"/>
      <w:lvlText w:val=""/>
      <w:lvlJc w:val="left"/>
      <w:pPr>
        <w:ind w:left="5258" w:hanging="360"/>
      </w:pPr>
      <w:rPr>
        <w:rFonts w:ascii="Symbol" w:hAnsi="Symbol" w:hint="default"/>
      </w:rPr>
    </w:lvl>
    <w:lvl w:ilvl="7" w:tplc="04220003" w:tentative="1">
      <w:start w:val="1"/>
      <w:numFmt w:val="bullet"/>
      <w:lvlText w:val="o"/>
      <w:lvlJc w:val="left"/>
      <w:pPr>
        <w:ind w:left="5978" w:hanging="360"/>
      </w:pPr>
      <w:rPr>
        <w:rFonts w:ascii="Courier New" w:hAnsi="Courier New" w:cs="Courier New" w:hint="default"/>
      </w:rPr>
    </w:lvl>
    <w:lvl w:ilvl="8" w:tplc="04220005" w:tentative="1">
      <w:start w:val="1"/>
      <w:numFmt w:val="bullet"/>
      <w:lvlText w:val=""/>
      <w:lvlJc w:val="left"/>
      <w:pPr>
        <w:ind w:left="6698" w:hanging="360"/>
      </w:pPr>
      <w:rPr>
        <w:rFonts w:ascii="Wingdings" w:hAnsi="Wingdings" w:hint="default"/>
      </w:rPr>
    </w:lvl>
  </w:abstractNum>
  <w:abstractNum w:abstractNumId="17" w15:restartNumberingAfterBreak="0">
    <w:nsid w:val="1A3477A5"/>
    <w:multiLevelType w:val="hybridMultilevel"/>
    <w:tmpl w:val="4AF4CD1A"/>
    <w:lvl w:ilvl="0" w:tplc="0422000B">
      <w:start w:val="1"/>
      <w:numFmt w:val="bullet"/>
      <w:lvlText w:val=""/>
      <w:lvlJc w:val="left"/>
      <w:pPr>
        <w:ind w:left="720"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0422000B">
      <w:start w:val="1"/>
      <w:numFmt w:val="bullet"/>
      <w:lvlText w:val=""/>
      <w:lvlJc w:val="left"/>
      <w:pPr>
        <w:ind w:left="2175" w:hanging="375"/>
      </w:pPr>
      <w:rPr>
        <w:rFonts w:ascii="Wingdings" w:hAnsi="Wingdings" w:hint="default"/>
      </w:rPr>
    </w:lvl>
    <w:lvl w:ilvl="3" w:tplc="C93A360C">
      <w:numFmt w:val="bullet"/>
      <w:lvlText w:val="-"/>
      <w:lvlJc w:val="left"/>
      <w:pPr>
        <w:ind w:left="2910" w:hanging="390"/>
      </w:pPr>
      <w:rPr>
        <w:rFonts w:ascii="Times New Roman" w:eastAsia="Calibri" w:hAnsi="Times New Roman" w:cs="Times New Roman"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A9B5CF4"/>
    <w:multiLevelType w:val="hybridMultilevel"/>
    <w:tmpl w:val="EB303EAE"/>
    <w:lvl w:ilvl="0" w:tplc="C2B2E2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E497C0D"/>
    <w:multiLevelType w:val="hybridMultilevel"/>
    <w:tmpl w:val="100844F6"/>
    <w:lvl w:ilvl="0" w:tplc="6EFE616C">
      <w:start w:val="1"/>
      <w:numFmt w:val="decimal"/>
      <w:lvlText w:val="%1."/>
      <w:lvlJc w:val="left"/>
      <w:pPr>
        <w:tabs>
          <w:tab w:val="num" w:pos="720"/>
        </w:tabs>
        <w:ind w:left="720" w:hanging="360"/>
      </w:pPr>
      <w:rPr>
        <w:rFonts w:asciiTheme="minorHAnsi" w:eastAsiaTheme="minorHAnsi" w:hAnsiTheme="minorHAnsi" w:cstheme="minorBidi"/>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84764"/>
    <w:multiLevelType w:val="hybridMultilevel"/>
    <w:tmpl w:val="1AD24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320C1C"/>
    <w:multiLevelType w:val="hybridMultilevel"/>
    <w:tmpl w:val="7208FF16"/>
    <w:lvl w:ilvl="0" w:tplc="9326836E">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4F1936F2"/>
    <w:multiLevelType w:val="hybridMultilevel"/>
    <w:tmpl w:val="3350D2E6"/>
    <w:lvl w:ilvl="0" w:tplc="8500E65E">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3" w15:restartNumberingAfterBreak="0">
    <w:nsid w:val="5B3B2022"/>
    <w:multiLevelType w:val="hybridMultilevel"/>
    <w:tmpl w:val="5882CD70"/>
    <w:lvl w:ilvl="0" w:tplc="0422000F">
      <w:start w:val="1"/>
      <w:numFmt w:val="decimal"/>
      <w:lvlText w:val="%1."/>
      <w:lvlJc w:val="left"/>
      <w:pPr>
        <w:ind w:left="720" w:hanging="360"/>
      </w:pPr>
      <w:rPr>
        <w:rFonts w:hint="default"/>
      </w:rPr>
    </w:lvl>
    <w:lvl w:ilvl="1" w:tplc="D37E0B8E">
      <w:numFmt w:val="bullet"/>
      <w:lvlText w:val="·"/>
      <w:lvlJc w:val="left"/>
      <w:pPr>
        <w:ind w:left="1845" w:hanging="765"/>
      </w:pPr>
      <w:rPr>
        <w:rFonts w:ascii="Times New Roman" w:eastAsia="Calibri"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B32711F"/>
    <w:multiLevelType w:val="hybridMultilevel"/>
    <w:tmpl w:val="AEC2BACC"/>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21"/>
  </w:num>
  <w:num w:numId="2">
    <w:abstractNumId w:val="2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4"/>
  </w:num>
  <w:num w:numId="6">
    <w:abstractNumId w:val="15"/>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23"/>
  </w:num>
  <w:num w:numId="21">
    <w:abstractNumId w:val="24"/>
  </w:num>
  <w:num w:numId="22">
    <w:abstractNumId w:val="16"/>
  </w:num>
  <w:num w:numId="23">
    <w:abstractNumId w:val="13"/>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35"/>
    <w:rsid w:val="00086774"/>
    <w:rsid w:val="00724435"/>
    <w:rsid w:val="00BA3F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E629"/>
  <w15:chartTrackingRefBased/>
  <w15:docId w15:val="{6CBC09B1-EE8A-4D21-8027-58B377B8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43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4582</Words>
  <Characters>29695</Characters>
  <Application>Microsoft Office Word</Application>
  <DocSecurity>0</DocSecurity>
  <Lines>824</Lines>
  <Paragraphs>389</Paragraphs>
  <ScaleCrop>false</ScaleCrop>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2023-03-17T14:13:00Z</dcterms:created>
  <dcterms:modified xsi:type="dcterms:W3CDTF">2023-03-17T14:27:00Z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40ea4e65-5571-473e-bd98-3f9e9b823af3</vt:lpwstr>
  </property>
</Properties>
</file>